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line="240" w:lineRule="auto"/>
        <w:ind w:left="0" w:right="0" w:firstLine="0"/>
        <w:jc w:val="center"/>
        <w:rPr>
          <w:sz w:val="72"/>
          <w:szCs w:val="72"/>
        </w:rPr>
      </w:pPr>
      <w:bookmarkStart w:id="0" w:name="bookmark2"/>
      <w:bookmarkStart w:id="1" w:name="bookmark0"/>
      <w:bookmarkStart w:id="2" w:name="bookmark1"/>
      <w:r>
        <w:rPr>
          <w:spacing w:val="0"/>
          <w:w w:val="100"/>
          <w:position w:val="0"/>
          <w:sz w:val="72"/>
          <w:szCs w:val="72"/>
        </w:rPr>
        <w:t>江苏省学</w:t>
      </w:r>
      <w:r>
        <w:rPr>
          <w:rFonts w:hint="eastAsia"/>
          <w:spacing w:val="0"/>
          <w:w w:val="100"/>
          <w:position w:val="0"/>
          <w:sz w:val="72"/>
          <w:szCs w:val="72"/>
          <w:lang w:val="en-US" w:eastAsia="zh-CN"/>
        </w:rPr>
        <w:t>生资助</w:t>
      </w:r>
      <w:r>
        <w:rPr>
          <w:spacing w:val="0"/>
          <w:w w:val="100"/>
          <w:position w:val="0"/>
          <w:sz w:val="72"/>
          <w:szCs w:val="72"/>
        </w:rPr>
        <w:t>管理中心</w:t>
      </w:r>
      <w:bookmarkEnd w:id="0"/>
      <w:bookmarkEnd w:id="1"/>
      <w:bookmarkEnd w:id="2"/>
    </w:p>
    <w:p>
      <w:pPr>
        <w:pStyle w:val="9"/>
        <w:keepNext w:val="0"/>
        <w:keepLines w:val="0"/>
        <w:widowControl w:val="0"/>
        <w:shd w:val="clear" w:color="auto" w:fill="auto"/>
        <w:bidi w:val="0"/>
        <w:spacing w:before="0" w:after="360" w:line="563" w:lineRule="exact"/>
        <w:ind w:left="0" w:right="400" w:firstLine="0"/>
        <w:jc w:val="right"/>
      </w:pPr>
      <w:r>
        <w:rPr>
          <w:spacing w:val="0"/>
          <w:w w:val="100"/>
          <w:position w:val="0"/>
        </w:rPr>
        <w:t>苏教助中心</w:t>
      </w:r>
      <w:r>
        <w:rPr>
          <w:color w:val="4A4C4E"/>
          <w:spacing w:val="0"/>
          <w:w w:val="100"/>
          <w:position w:val="0"/>
        </w:rPr>
        <w:t>〔</w:t>
      </w:r>
      <w:r>
        <w:rPr>
          <w:b/>
          <w:bCs/>
          <w:color w:val="4A4C4E"/>
          <w:spacing w:val="0"/>
          <w:w w:val="100"/>
          <w:position w:val="0"/>
        </w:rPr>
        <w:t>2016</w:t>
      </w:r>
      <w:r>
        <w:rPr>
          <w:color w:val="4A4C4E"/>
          <w:spacing w:val="0"/>
          <w:w w:val="100"/>
          <w:position w:val="0"/>
        </w:rPr>
        <w:t>〕</w:t>
      </w:r>
      <w:r>
        <w:rPr>
          <w:b/>
          <w:bCs/>
          <w:color w:val="4A4C4E"/>
          <w:spacing w:val="0"/>
          <w:w w:val="100"/>
          <w:position w:val="0"/>
        </w:rPr>
        <w:t>8</w:t>
      </w:r>
      <w:r>
        <w:rPr>
          <w:spacing w:val="0"/>
          <w:w w:val="100"/>
          <w:position w:val="0"/>
        </w:rPr>
        <w:t>号</w:t>
      </w:r>
    </w:p>
    <w:p>
      <w:pPr>
        <w:pStyle w:val="11"/>
        <w:keepNext/>
        <w:keepLines/>
        <w:widowControl w:val="0"/>
        <w:shd w:val="clear" w:color="auto" w:fill="auto"/>
        <w:bidi w:val="0"/>
        <w:spacing w:before="0"/>
        <w:ind w:left="0" w:right="0" w:firstLine="0"/>
        <w:jc w:val="center"/>
      </w:pPr>
      <w:bookmarkStart w:id="3" w:name="bookmark3"/>
      <w:bookmarkStart w:id="4" w:name="bookmark5"/>
      <w:bookmarkStart w:id="5" w:name="bookmark4"/>
      <w:r>
        <w:rPr>
          <w:spacing w:val="0"/>
          <w:w w:val="100"/>
          <w:position w:val="0"/>
        </w:rPr>
        <w:t>关于印发《江苏省高等学校毕业生学费补偿</w:t>
      </w:r>
      <w:r>
        <w:rPr>
          <w:spacing w:val="0"/>
          <w:w w:val="100"/>
          <w:position w:val="0"/>
        </w:rPr>
        <w:br w:type="textWrapping"/>
      </w:r>
      <w:r>
        <w:rPr>
          <w:spacing w:val="0"/>
          <w:w w:val="100"/>
          <w:position w:val="0"/>
        </w:rPr>
        <w:t>申请和审核流程》的通知</w:t>
      </w:r>
      <w:bookmarkEnd w:id="3"/>
      <w:bookmarkEnd w:id="4"/>
      <w:bookmarkEnd w:id="5"/>
    </w:p>
    <w:p>
      <w:pPr>
        <w:pStyle w:val="9"/>
        <w:keepNext w:val="0"/>
        <w:keepLines w:val="0"/>
        <w:widowControl w:val="0"/>
        <w:shd w:val="clear" w:color="auto" w:fill="auto"/>
        <w:bidi w:val="0"/>
        <w:spacing w:before="0" w:after="0" w:line="563" w:lineRule="exact"/>
        <w:ind w:left="0" w:right="0" w:firstLine="300"/>
        <w:jc w:val="left"/>
      </w:pPr>
      <w:r>
        <w:rPr>
          <w:spacing w:val="0"/>
          <w:w w:val="100"/>
          <w:position w:val="0"/>
        </w:rPr>
        <w:t>有关县（市、区）教育局：</w:t>
      </w:r>
    </w:p>
    <w:p>
      <w:pPr>
        <w:pStyle w:val="9"/>
        <w:keepNext w:val="0"/>
        <w:keepLines w:val="0"/>
        <w:widowControl w:val="0"/>
        <w:shd w:val="clear" w:color="auto" w:fill="auto"/>
        <w:bidi w:val="0"/>
        <w:spacing w:before="0" w:after="440" w:line="563" w:lineRule="exact"/>
        <w:ind w:left="300" w:right="0" w:firstLine="680"/>
        <w:jc w:val="both"/>
      </w:pPr>
      <w:r>
        <w:rPr>
          <w:spacing w:val="0"/>
          <w:w w:val="100"/>
          <w:position w:val="0"/>
        </w:rPr>
        <w:t>根据《江苏省财政厅江苏省教育厅关于印发〈江苏省高等学校毕业生学费补偿办法</w:t>
      </w:r>
      <w:r>
        <w:rPr>
          <w:color w:val="4A4C4E"/>
          <w:spacing w:val="0"/>
          <w:w w:val="100"/>
          <w:position w:val="0"/>
        </w:rPr>
        <w:t>〉</w:t>
      </w:r>
      <w:r>
        <w:rPr>
          <w:spacing w:val="0"/>
          <w:w w:val="100"/>
          <w:position w:val="0"/>
        </w:rPr>
        <w:t>的通知》（苏财规〔</w:t>
      </w:r>
      <w:r>
        <w:rPr>
          <w:b/>
          <w:bCs/>
          <w:spacing w:val="0"/>
          <w:w w:val="100"/>
          <w:position w:val="0"/>
        </w:rPr>
        <w:t>2015</w:t>
      </w:r>
      <w:r>
        <w:rPr>
          <w:spacing w:val="0"/>
          <w:w w:val="100"/>
          <w:position w:val="0"/>
        </w:rPr>
        <w:t>〕</w:t>
      </w:r>
      <w:r>
        <w:rPr>
          <w:b/>
          <w:bCs/>
          <w:spacing w:val="0"/>
          <w:w w:val="100"/>
          <w:position w:val="0"/>
        </w:rPr>
        <w:t>42</w:t>
      </w:r>
      <w:r>
        <w:rPr>
          <w:spacing w:val="0"/>
          <w:w w:val="100"/>
          <w:position w:val="0"/>
        </w:rPr>
        <w:t>号）</w:t>
      </w:r>
      <w:r>
        <w:rPr>
          <w:color w:val="000000"/>
          <w:spacing w:val="0"/>
          <w:w w:val="100"/>
          <w:position w:val="0"/>
        </w:rPr>
        <w:t>和</w:t>
      </w:r>
      <w:r>
        <w:rPr>
          <w:spacing w:val="0"/>
          <w:w w:val="100"/>
          <w:position w:val="0"/>
        </w:rPr>
        <w:t>《省教育厅省财政厅关于继续实施“万名大学生赴农村任教工程</w:t>
      </w:r>
      <w:r>
        <w:rPr>
          <w:rFonts w:hint="eastAsia"/>
          <w:spacing w:val="0"/>
          <w:w w:val="100"/>
          <w:position w:val="0"/>
          <w:lang w:eastAsia="zh-CN"/>
        </w:rPr>
        <w:t>”</w:t>
      </w:r>
      <w:r>
        <w:rPr>
          <w:spacing w:val="0"/>
          <w:w w:val="100"/>
          <w:position w:val="0"/>
        </w:rPr>
        <w:t>的</w:t>
      </w:r>
      <w:r>
        <w:rPr>
          <w:spacing w:val="0"/>
          <w:w w:val="100"/>
          <w:position w:val="0"/>
          <w:lang w:val="zh-CN" w:eastAsia="zh-CN" w:bidi="zh-CN"/>
        </w:rPr>
        <w:t>通知》</w:t>
      </w:r>
      <w:r>
        <w:rPr>
          <w:spacing w:val="0"/>
          <w:w w:val="100"/>
          <w:position w:val="0"/>
        </w:rPr>
        <w:t>（苏教师</w:t>
      </w:r>
      <w:r>
        <w:rPr>
          <w:color w:val="4A4C4E"/>
          <w:spacing w:val="0"/>
          <w:w w:val="100"/>
          <w:position w:val="0"/>
        </w:rPr>
        <w:t>〔</w:t>
      </w:r>
      <w:r>
        <w:rPr>
          <w:b/>
          <w:bCs/>
          <w:color w:val="4A4C4E"/>
          <w:spacing w:val="0"/>
          <w:w w:val="100"/>
          <w:position w:val="0"/>
        </w:rPr>
        <w:t>201</w:t>
      </w:r>
      <w:r>
        <w:rPr>
          <w:rFonts w:hint="eastAsia"/>
          <w:b/>
          <w:bCs/>
          <w:color w:val="4A4C4E"/>
          <w:spacing w:val="0"/>
          <w:w w:val="100"/>
          <w:position w:val="0"/>
          <w:lang w:val="en-US" w:eastAsia="zh-CN"/>
        </w:rPr>
        <w:t>1</w:t>
      </w:r>
      <w:r>
        <w:rPr>
          <w:color w:val="4A4C4E"/>
          <w:spacing w:val="0"/>
          <w:w w:val="100"/>
          <w:position w:val="0"/>
        </w:rPr>
        <w:t>〕</w:t>
      </w:r>
      <w:r>
        <w:rPr>
          <w:b/>
          <w:bCs/>
          <w:color w:val="4A4C4E"/>
          <w:spacing w:val="0"/>
          <w:w w:val="100"/>
          <w:position w:val="0"/>
        </w:rPr>
        <w:t>23</w:t>
      </w:r>
      <w:r>
        <w:rPr>
          <w:spacing w:val="0"/>
          <w:w w:val="100"/>
          <w:position w:val="0"/>
        </w:rPr>
        <w:t>号）相关规定，为进一步规范和加强高等学校毕业生学费补偿（以下简称学费补偿）工作，现将《江苏省高等学校毕业生学费补偿申请和审核流程》印发给你们，请遵照执行。</w:t>
      </w:r>
    </w:p>
    <w:p>
      <w:pPr>
        <w:pStyle w:val="9"/>
        <w:keepNext w:val="0"/>
        <w:keepLines w:val="0"/>
        <w:widowControl w:val="0"/>
        <w:shd w:val="clear" w:color="auto" w:fill="auto"/>
        <w:bidi w:val="0"/>
        <w:spacing w:before="0" w:after="780" w:line="563" w:lineRule="exact"/>
        <w:ind w:left="0" w:right="0" w:firstLine="0"/>
        <w:jc w:val="center"/>
      </w:pPr>
      <w:r>
        <w:rPr>
          <w:spacing w:val="0"/>
          <w:w w:val="100"/>
          <w:position w:val="0"/>
        </w:rPr>
        <w:t>附件：江苏省高等学校毕业生学费补偿申请和审核流程</w:t>
      </w:r>
    </w:p>
    <w:p>
      <w:pPr>
        <w:widowControl w:val="0"/>
        <w:jc w:val="center"/>
        <w:rPr>
          <w:sz w:val="2"/>
          <w:szCs w:val="2"/>
        </w:rPr>
      </w:pPr>
      <w:r>
        <w:drawing>
          <wp:inline distT="0" distB="0" distL="114300" distR="114300">
            <wp:extent cx="2200910" cy="1524000"/>
            <wp:effectExtent l="0" t="0" r="8890"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37"/>
                    <a:stretch>
                      <a:fillRect/>
                    </a:stretch>
                  </pic:blipFill>
                  <pic:spPr>
                    <a:xfrm>
                      <a:off x="0" y="0"/>
                      <a:ext cx="2200910" cy="1524000"/>
                    </a:xfrm>
                    <a:prstGeom prst="rect">
                      <a:avLst/>
                    </a:prstGeom>
                  </pic:spPr>
                </pic:pic>
              </a:graphicData>
            </a:graphic>
          </wp:inline>
        </w:drawing>
      </w:r>
    </w:p>
    <w:p>
      <w:pPr>
        <w:pStyle w:val="13"/>
        <w:keepNext w:val="0"/>
        <w:keepLines w:val="0"/>
        <w:widowControl w:val="0"/>
        <w:shd w:val="clear" w:color="auto" w:fill="auto"/>
        <w:bidi w:val="0"/>
        <w:spacing w:before="0" w:after="780" w:line="240" w:lineRule="auto"/>
        <w:ind w:left="0" w:right="0" w:firstLine="660"/>
        <w:jc w:val="both"/>
        <w:rPr>
          <w:color w:val="4A4C4E"/>
          <w:spacing w:val="0"/>
          <w:w w:val="100"/>
          <w:position w:val="0"/>
          <w:sz w:val="30"/>
          <w:szCs w:val="30"/>
        </w:rPr>
      </w:pPr>
    </w:p>
    <w:p>
      <w:pPr>
        <w:pStyle w:val="13"/>
        <w:keepNext w:val="0"/>
        <w:keepLines w:val="0"/>
        <w:widowControl w:val="0"/>
        <w:shd w:val="clear" w:color="auto" w:fill="auto"/>
        <w:bidi w:val="0"/>
        <w:spacing w:before="0" w:after="780" w:line="240" w:lineRule="auto"/>
        <w:ind w:left="0" w:right="0" w:firstLine="660"/>
        <w:jc w:val="both"/>
        <w:rPr>
          <w:color w:val="4A4C4E"/>
          <w:spacing w:val="0"/>
          <w:w w:val="100"/>
          <w:position w:val="0"/>
          <w:sz w:val="30"/>
          <w:szCs w:val="30"/>
        </w:rPr>
      </w:pPr>
    </w:p>
    <w:p>
      <w:pPr>
        <w:pStyle w:val="13"/>
        <w:keepNext w:val="0"/>
        <w:keepLines w:val="0"/>
        <w:widowControl w:val="0"/>
        <w:shd w:val="clear" w:color="auto" w:fill="auto"/>
        <w:bidi w:val="0"/>
        <w:spacing w:before="0" w:after="780" w:line="240" w:lineRule="auto"/>
        <w:ind w:left="0" w:right="0" w:firstLine="660"/>
        <w:jc w:val="both"/>
        <w:rPr>
          <w:rFonts w:hint="eastAsia" w:eastAsia="宋体"/>
          <w:sz w:val="30"/>
          <w:szCs w:val="30"/>
          <w:lang w:val="en-US" w:eastAsia="zh-CN"/>
        </w:rPr>
      </w:pPr>
      <w:r>
        <w:rPr>
          <w:color w:val="4A4C4E"/>
          <w:spacing w:val="0"/>
          <w:w w:val="100"/>
          <w:position w:val="0"/>
          <w:sz w:val="30"/>
          <w:szCs w:val="30"/>
        </w:rPr>
        <w:t>附件</w:t>
      </w:r>
    </w:p>
    <w:p>
      <w:pPr>
        <w:pStyle w:val="15"/>
        <w:keepNext/>
        <w:keepLines/>
        <w:widowControl w:val="0"/>
        <w:shd w:val="clear" w:color="auto" w:fill="auto"/>
        <w:bidi w:val="0"/>
        <w:spacing w:before="0" w:after="500" w:line="240" w:lineRule="auto"/>
        <w:ind w:left="1140" w:right="0" w:firstLine="0"/>
        <w:jc w:val="center"/>
      </w:pPr>
      <w:bookmarkStart w:id="6" w:name="bookmark8"/>
      <w:bookmarkStart w:id="7" w:name="bookmark7"/>
      <w:bookmarkStart w:id="8" w:name="bookmark6"/>
      <w:r>
        <w:rPr>
          <w:spacing w:val="0"/>
          <w:w w:val="100"/>
          <w:position w:val="0"/>
        </w:rPr>
        <w:t>江苏省高等学校毕业生学费补偿申请和审核流程</w:t>
      </w:r>
      <w:bookmarkEnd w:id="6"/>
      <w:bookmarkEnd w:id="7"/>
      <w:bookmarkEnd w:id="8"/>
    </w:p>
    <w:p>
      <w:pPr>
        <w:pStyle w:val="9"/>
        <w:keepNext w:val="0"/>
        <w:keepLines w:val="0"/>
        <w:widowControl w:val="0"/>
        <w:shd w:val="clear" w:color="auto" w:fill="auto"/>
        <w:bidi w:val="0"/>
        <w:spacing w:before="0" w:after="0" w:line="538" w:lineRule="exact"/>
        <w:ind w:left="500" w:right="0" w:firstLine="660"/>
        <w:jc w:val="both"/>
      </w:pPr>
      <w:r>
        <w:rPr>
          <w:spacing w:val="0"/>
          <w:w w:val="100"/>
          <w:position w:val="0"/>
        </w:rPr>
        <w:t>为引导和鼓励高等学校毕业生面向苏北基层单位工作，我省从</w:t>
      </w:r>
      <w:r>
        <w:rPr>
          <w:b/>
          <w:bCs/>
          <w:color w:val="4A4C4E"/>
          <w:spacing w:val="0"/>
          <w:w w:val="100"/>
          <w:position w:val="0"/>
        </w:rPr>
        <w:t>2009</w:t>
      </w:r>
      <w:r>
        <w:rPr>
          <w:spacing w:val="0"/>
          <w:w w:val="100"/>
          <w:position w:val="0"/>
        </w:rPr>
        <w:t>年起实施高等学校毕业生学费补偿工作。根据《江苏省财政厅江苏省教育厅关于印发〈江苏省高等学校毕业生学费补偿办法〉的通知》（苏财规</w:t>
      </w:r>
      <w:r>
        <w:rPr>
          <w:color w:val="4A4C4E"/>
          <w:spacing w:val="0"/>
          <w:w w:val="100"/>
          <w:position w:val="0"/>
        </w:rPr>
        <w:t>〔</w:t>
      </w:r>
      <w:r>
        <w:rPr>
          <w:b/>
          <w:bCs/>
          <w:color w:val="4A4C4E"/>
          <w:spacing w:val="0"/>
          <w:w w:val="100"/>
          <w:position w:val="0"/>
        </w:rPr>
        <w:t>2015</w:t>
      </w:r>
      <w:r>
        <w:rPr>
          <w:color w:val="4A4C4E"/>
          <w:spacing w:val="0"/>
          <w:w w:val="100"/>
          <w:position w:val="0"/>
        </w:rPr>
        <w:t>〕</w:t>
      </w:r>
      <w:r>
        <w:rPr>
          <w:b/>
          <w:bCs/>
          <w:color w:val="4A4C4E"/>
          <w:spacing w:val="0"/>
          <w:w w:val="100"/>
          <w:position w:val="0"/>
        </w:rPr>
        <w:t>42</w:t>
      </w:r>
      <w:r>
        <w:rPr>
          <w:spacing w:val="0"/>
          <w:w w:val="100"/>
          <w:position w:val="0"/>
        </w:rPr>
        <w:t>号）和《省教育厅省财政厅关于继续实施</w:t>
      </w:r>
      <w:r>
        <w:rPr>
          <w:color w:val="4A4C4E"/>
          <w:spacing w:val="0"/>
          <w:w w:val="100"/>
          <w:position w:val="0"/>
          <w:lang w:val="zh-CN" w:eastAsia="zh-CN" w:bidi="zh-CN"/>
        </w:rPr>
        <w:t>“万名</w:t>
      </w:r>
      <w:r>
        <w:rPr>
          <w:spacing w:val="0"/>
          <w:w w:val="100"/>
          <w:position w:val="0"/>
        </w:rPr>
        <w:t xml:space="preserve">大学生赴农村任教工程”的通知》（苏教师 </w:t>
      </w:r>
      <w:r>
        <w:rPr>
          <w:color w:val="4A4C4E"/>
          <w:spacing w:val="0"/>
          <w:w w:val="100"/>
          <w:position w:val="0"/>
        </w:rPr>
        <w:t>〔</w:t>
      </w:r>
      <w:r>
        <w:rPr>
          <w:b/>
          <w:bCs/>
          <w:color w:val="4A4C4E"/>
          <w:spacing w:val="0"/>
          <w:w w:val="100"/>
          <w:position w:val="0"/>
        </w:rPr>
        <w:t>2011</w:t>
      </w:r>
      <w:r>
        <w:rPr>
          <w:color w:val="4A4C4E"/>
          <w:spacing w:val="0"/>
          <w:w w:val="100"/>
          <w:position w:val="0"/>
        </w:rPr>
        <w:t>〕</w:t>
      </w:r>
      <w:r>
        <w:rPr>
          <w:b/>
          <w:bCs/>
          <w:color w:val="4A4C4E"/>
          <w:spacing w:val="0"/>
          <w:w w:val="100"/>
          <w:position w:val="0"/>
        </w:rPr>
        <w:t>23</w:t>
      </w:r>
      <w:r>
        <w:rPr>
          <w:color w:val="4A4C4E"/>
          <w:spacing w:val="0"/>
          <w:w w:val="100"/>
          <w:position w:val="0"/>
        </w:rPr>
        <w:t>号）</w:t>
      </w:r>
      <w:r>
        <w:rPr>
          <w:spacing w:val="0"/>
          <w:w w:val="100"/>
          <w:position w:val="0"/>
        </w:rPr>
        <w:t>的相关规定，制定本流程。</w:t>
      </w:r>
    </w:p>
    <w:p>
      <w:pPr>
        <w:pStyle w:val="9"/>
        <w:keepNext w:val="0"/>
        <w:keepLines w:val="0"/>
        <w:widowControl w:val="0"/>
        <w:shd w:val="clear" w:color="auto" w:fill="auto"/>
        <w:bidi w:val="0"/>
        <w:spacing w:before="0" w:after="200" w:line="528" w:lineRule="exact"/>
        <w:ind w:left="500" w:right="0" w:firstLine="820"/>
        <w:jc w:val="both"/>
        <w:rPr>
          <w:spacing w:val="0"/>
          <w:w w:val="100"/>
          <w:position w:val="0"/>
        </w:rPr>
      </w:pPr>
      <w:r>
        <w:rPr>
          <w:color w:val="4A4C4E"/>
          <w:spacing w:val="0"/>
          <w:w w:val="100"/>
          <w:position w:val="0"/>
        </w:rPr>
        <w:t>文中“</w:t>
      </w:r>
      <w:r>
        <w:rPr>
          <w:spacing w:val="0"/>
          <w:w w:val="100"/>
          <w:position w:val="0"/>
        </w:rPr>
        <w:t>高等学校”指省内外（不含境外高校）全日制普通高</w:t>
      </w:r>
      <w:r>
        <w:rPr>
          <w:color w:val="4A4C4E"/>
          <w:spacing w:val="0"/>
          <w:w w:val="100"/>
          <w:position w:val="0"/>
        </w:rPr>
        <w:t>校、</w:t>
      </w:r>
      <w:r>
        <w:rPr>
          <w:spacing w:val="0"/>
          <w:w w:val="100"/>
          <w:position w:val="0"/>
        </w:rPr>
        <w:t>独立学院，以及招收全日制普通学生的成人高校。</w:t>
      </w:r>
    </w:p>
    <w:p>
      <w:pPr>
        <w:pStyle w:val="9"/>
        <w:keepNext w:val="0"/>
        <w:keepLines w:val="0"/>
        <w:widowControl w:val="0"/>
        <w:shd w:val="clear" w:color="auto" w:fill="auto"/>
        <w:bidi w:val="0"/>
        <w:spacing w:before="0" w:after="200" w:line="528" w:lineRule="exact"/>
        <w:ind w:left="500" w:right="0" w:firstLine="820"/>
        <w:jc w:val="both"/>
      </w:pPr>
      <w:r>
        <w:rPr>
          <w:rFonts w:hint="eastAsia"/>
          <w:spacing w:val="0"/>
          <w:w w:val="100"/>
          <w:position w:val="0"/>
          <w:lang w:val="en-US" w:eastAsia="zh-CN"/>
        </w:rPr>
        <w:t>高等学校应届毕业</w:t>
      </w:r>
      <w:r>
        <w:rPr>
          <w:spacing w:val="0"/>
          <w:w w:val="100"/>
          <w:position w:val="0"/>
        </w:rPr>
        <w:t>生到</w:t>
      </w:r>
      <w:r>
        <w:rPr>
          <w:rFonts w:hint="eastAsia"/>
          <w:spacing w:val="0"/>
          <w:w w:val="100"/>
          <w:position w:val="0"/>
          <w:lang w:val="en-US" w:eastAsia="zh-CN"/>
        </w:rPr>
        <w:t>苏</w:t>
      </w:r>
      <w:r>
        <w:rPr>
          <w:spacing w:val="0"/>
          <w:w w:val="100"/>
          <w:position w:val="0"/>
        </w:rPr>
        <w:t>北基层</w:t>
      </w:r>
      <w:r>
        <w:rPr>
          <w:rFonts w:hint="eastAsia"/>
          <w:spacing w:val="0"/>
          <w:w w:val="100"/>
          <w:position w:val="0"/>
          <w:lang w:val="en-US" w:eastAsia="zh-CN"/>
        </w:rPr>
        <w:t>单</w:t>
      </w:r>
      <w:r>
        <w:rPr>
          <w:spacing w:val="0"/>
          <w:w w:val="100"/>
          <w:position w:val="0"/>
        </w:rPr>
        <w:t>位就业达到</w:t>
      </w:r>
      <w:r>
        <w:rPr>
          <w:b/>
          <w:bCs/>
          <w:color w:val="4A4C4E"/>
          <w:spacing w:val="0"/>
          <w:w w:val="100"/>
          <w:position w:val="0"/>
        </w:rPr>
        <w:t>3</w:t>
      </w:r>
      <w:r>
        <w:rPr>
          <w:spacing w:val="0"/>
          <w:w w:val="100"/>
          <w:position w:val="0"/>
        </w:rPr>
        <w:t xml:space="preserve">年以上 </w:t>
      </w:r>
      <w:r>
        <w:rPr>
          <w:color w:val="4A4C4E"/>
          <w:spacing w:val="0"/>
          <w:w w:val="100"/>
          <w:position w:val="0"/>
        </w:rPr>
        <w:t>（含</w:t>
      </w:r>
      <w:r>
        <w:rPr>
          <w:b/>
          <w:bCs/>
          <w:color w:val="4A4C4E"/>
          <w:spacing w:val="0"/>
          <w:w w:val="100"/>
          <w:position w:val="0"/>
        </w:rPr>
        <w:t>3</w:t>
      </w:r>
      <w:r>
        <w:rPr>
          <w:spacing w:val="0"/>
          <w:w w:val="100"/>
          <w:position w:val="0"/>
        </w:rPr>
        <w:t>年）的，由政府一次性返还其攻读最后学历期间（简称</w:t>
      </w:r>
      <w:r>
        <w:rPr>
          <w:spacing w:val="0"/>
          <w:w w:val="100"/>
          <w:position w:val="0"/>
          <w:lang w:val="zh-CN" w:eastAsia="zh-CN" w:bidi="zh-CN"/>
        </w:rPr>
        <w:t>“在</w:t>
      </w:r>
      <w:r>
        <w:rPr>
          <w:spacing w:val="0"/>
          <w:w w:val="100"/>
          <w:position w:val="0"/>
        </w:rPr>
        <w:t>读期间”）所缴纳的学费。</w:t>
      </w:r>
      <w:r>
        <w:rPr>
          <w:color w:val="4A4C4E"/>
          <w:spacing w:val="0"/>
          <w:w w:val="100"/>
          <w:position w:val="0"/>
        </w:rPr>
        <w:t>在</w:t>
      </w:r>
      <w:r>
        <w:rPr>
          <w:spacing w:val="0"/>
          <w:w w:val="100"/>
          <w:position w:val="0"/>
        </w:rPr>
        <w:t>读期间获得国家助学贷款资助的学生，应将</w:t>
      </w:r>
      <w:r>
        <w:rPr>
          <w:color w:val="4A4C4E"/>
          <w:spacing w:val="0"/>
          <w:w w:val="100"/>
          <w:position w:val="0"/>
        </w:rPr>
        <w:t>返还资</w:t>
      </w:r>
      <w:r>
        <w:rPr>
          <w:spacing w:val="0"/>
          <w:w w:val="100"/>
          <w:position w:val="0"/>
        </w:rPr>
        <w:t>金首先用于偿付贷款本息。</w:t>
      </w:r>
    </w:p>
    <w:p>
      <w:pPr>
        <w:pStyle w:val="13"/>
        <w:keepNext w:val="0"/>
        <w:keepLines w:val="0"/>
        <w:widowControl w:val="0"/>
        <w:shd w:val="clear" w:color="auto" w:fill="auto"/>
        <w:bidi w:val="0"/>
        <w:spacing w:before="0" w:after="0" w:line="545" w:lineRule="exact"/>
        <w:ind w:left="1140" w:right="0" w:firstLine="0"/>
        <w:jc w:val="both"/>
        <w:rPr>
          <w:sz w:val="30"/>
          <w:szCs w:val="30"/>
        </w:rPr>
      </w:pPr>
      <w:r>
        <w:rPr>
          <w:color w:val="4A4C4E"/>
          <w:spacing w:val="0"/>
          <w:w w:val="100"/>
          <w:position w:val="0"/>
          <w:sz w:val="30"/>
          <w:szCs w:val="30"/>
        </w:rPr>
        <w:t>一、申请流程</w:t>
      </w:r>
    </w:p>
    <w:p>
      <w:pPr>
        <w:pStyle w:val="9"/>
        <w:keepNext w:val="0"/>
        <w:keepLines w:val="0"/>
        <w:widowControl w:val="0"/>
        <w:shd w:val="clear" w:color="auto" w:fill="auto"/>
        <w:bidi w:val="0"/>
        <w:spacing w:before="0" w:after="0" w:line="545" w:lineRule="exact"/>
        <w:ind w:left="500" w:right="0" w:firstLine="820"/>
        <w:jc w:val="both"/>
      </w:pPr>
      <w:bookmarkStart w:id="9" w:name="bookmark9"/>
      <w:r>
        <w:rPr>
          <w:color w:val="4A4C4E"/>
          <w:spacing w:val="0"/>
          <w:w w:val="100"/>
          <w:position w:val="0"/>
        </w:rPr>
        <w:t>（</w:t>
      </w:r>
      <w:bookmarkEnd w:id="9"/>
      <w:r>
        <w:rPr>
          <w:color w:val="4A4C4E"/>
          <w:spacing w:val="0"/>
          <w:w w:val="100"/>
          <w:position w:val="0"/>
        </w:rPr>
        <w:t>一）</w:t>
      </w:r>
      <w:r>
        <w:rPr>
          <w:spacing w:val="0"/>
          <w:w w:val="100"/>
          <w:position w:val="0"/>
        </w:rPr>
        <w:t>符合学费补偿规定的高等学校应届毕业生，应于就业之日起</w:t>
      </w:r>
      <w:r>
        <w:rPr>
          <w:b/>
          <w:bCs/>
          <w:color w:val="4A4C4E"/>
          <w:spacing w:val="0"/>
          <w:w w:val="100"/>
          <w:position w:val="0"/>
        </w:rPr>
        <w:t>18</w:t>
      </w:r>
      <w:r>
        <w:rPr>
          <w:spacing w:val="0"/>
          <w:w w:val="100"/>
          <w:position w:val="0"/>
        </w:rPr>
        <w:t>个月内，按以下流程申请确立学费补偿资格。</w:t>
      </w:r>
    </w:p>
    <w:p>
      <w:pPr>
        <w:pStyle w:val="9"/>
        <w:keepNext w:val="0"/>
        <w:keepLines w:val="0"/>
        <w:widowControl w:val="0"/>
        <w:shd w:val="clear" w:color="auto" w:fill="auto"/>
        <w:tabs>
          <w:tab w:val="left" w:pos="1578"/>
        </w:tabs>
        <w:bidi w:val="0"/>
        <w:spacing w:before="0" w:after="0" w:line="545" w:lineRule="exact"/>
        <w:ind w:left="500" w:right="0" w:firstLine="660"/>
        <w:jc w:val="both"/>
      </w:pPr>
      <w:bookmarkStart w:id="10" w:name="bookmark10"/>
      <w:r>
        <w:rPr>
          <w:b/>
          <w:bCs/>
          <w:color w:val="4A4C4E"/>
          <w:spacing w:val="0"/>
          <w:w w:val="100"/>
          <w:position w:val="0"/>
        </w:rPr>
        <w:t>1</w:t>
      </w:r>
      <w:bookmarkEnd w:id="10"/>
      <w:r>
        <w:rPr>
          <w:color w:val="4A4C4E"/>
          <w:spacing w:val="0"/>
          <w:w w:val="100"/>
          <w:position w:val="0"/>
        </w:rPr>
        <w:t>、</w:t>
      </w:r>
      <w:r>
        <w:rPr>
          <w:color w:val="4A4C4E"/>
          <w:spacing w:val="0"/>
          <w:w w:val="100"/>
          <w:position w:val="0"/>
        </w:rPr>
        <w:tab/>
      </w:r>
      <w:r>
        <w:rPr>
          <w:spacing w:val="0"/>
          <w:w w:val="100"/>
          <w:position w:val="0"/>
        </w:rPr>
        <w:t>在江苏省学生资助网</w:t>
      </w:r>
      <w:r>
        <w:rPr>
          <w:b/>
          <w:bCs/>
          <w:color w:val="4A4C4E"/>
          <w:spacing w:val="0"/>
          <w:w w:val="100"/>
          <w:position w:val="0"/>
          <w:lang w:val="en-US" w:eastAsia="en-US" w:bidi="en-US"/>
        </w:rPr>
        <w:t>（http://aid.ec.js.edu.cn</w:t>
      </w:r>
      <w:r>
        <w:rPr>
          <w:spacing w:val="0"/>
          <w:w w:val="100"/>
          <w:position w:val="0"/>
        </w:rPr>
        <w:t>）填写并打印《江苏省高等学校毕业生学费补偿资格申请审批表》（一份， 以下简称“资格申请</w:t>
      </w:r>
      <w:r>
        <w:rPr>
          <w:color w:val="4A4C4E"/>
          <w:spacing w:val="0"/>
          <w:w w:val="100"/>
          <w:position w:val="0"/>
        </w:rPr>
        <w:t>表”，</w:t>
      </w:r>
      <w:r>
        <w:rPr>
          <w:spacing w:val="0"/>
          <w:w w:val="100"/>
          <w:position w:val="0"/>
        </w:rPr>
        <w:t>附件</w:t>
      </w:r>
      <w:r>
        <w:rPr>
          <w:b/>
          <w:bCs/>
          <w:color w:val="4A4C4E"/>
          <w:spacing w:val="0"/>
          <w:w w:val="100"/>
          <w:position w:val="0"/>
        </w:rPr>
        <w:t>1）</w:t>
      </w:r>
      <w:r>
        <w:rPr>
          <w:b/>
          <w:bCs/>
          <w:spacing w:val="0"/>
          <w:w w:val="100"/>
          <w:position w:val="0"/>
        </w:rPr>
        <w:t>,</w:t>
      </w:r>
      <w:r>
        <w:rPr>
          <w:spacing w:val="0"/>
          <w:w w:val="100"/>
          <w:position w:val="0"/>
        </w:rPr>
        <w:t>本人签字确认。</w:t>
      </w:r>
    </w:p>
    <w:p>
      <w:pPr>
        <w:pStyle w:val="9"/>
        <w:keepNext w:val="0"/>
        <w:keepLines w:val="0"/>
        <w:widowControl w:val="0"/>
        <w:shd w:val="clear" w:color="auto" w:fill="auto"/>
        <w:tabs>
          <w:tab w:val="left" w:pos="1594"/>
        </w:tabs>
        <w:bidi w:val="0"/>
        <w:spacing w:before="0" w:after="780" w:line="545" w:lineRule="exact"/>
        <w:ind w:left="1140" w:right="0" w:firstLine="0"/>
        <w:jc w:val="both"/>
      </w:pPr>
      <w:bookmarkStart w:id="11" w:name="bookmark11"/>
      <w:r>
        <w:rPr>
          <w:b/>
          <w:bCs/>
          <w:color w:val="4A4C4E"/>
          <w:spacing w:val="0"/>
          <w:w w:val="100"/>
          <w:position w:val="0"/>
        </w:rPr>
        <w:t>2</w:t>
      </w:r>
      <w:bookmarkEnd w:id="11"/>
      <w:r>
        <w:rPr>
          <w:color w:val="4A4C4E"/>
          <w:spacing w:val="0"/>
          <w:w w:val="100"/>
          <w:position w:val="0"/>
        </w:rPr>
        <w:t>、</w:t>
      </w:r>
      <w:r>
        <w:rPr>
          <w:color w:val="4A4C4E"/>
          <w:spacing w:val="0"/>
          <w:w w:val="100"/>
          <w:position w:val="0"/>
        </w:rPr>
        <w:tab/>
      </w:r>
      <w:r>
        <w:rPr>
          <w:spacing w:val="0"/>
          <w:w w:val="100"/>
          <w:position w:val="0"/>
        </w:rPr>
        <w:t>持以下材料到县（市、区）学生资助管理中心申请确认</w:t>
      </w:r>
    </w:p>
    <w:p>
      <w:pPr>
        <w:pStyle w:val="13"/>
        <w:keepNext w:val="0"/>
        <w:keepLines w:val="0"/>
        <w:widowControl w:val="0"/>
        <w:shd w:val="clear" w:color="auto" w:fill="auto"/>
        <w:bidi w:val="0"/>
        <w:spacing w:before="0" w:after="0" w:line="240" w:lineRule="auto"/>
        <w:ind w:left="0" w:right="0" w:firstLine="860"/>
        <w:jc w:val="both"/>
        <w:rPr>
          <w:sz w:val="10"/>
          <w:szCs w:val="10"/>
        </w:rPr>
      </w:pPr>
      <w:r>
        <w:rPr>
          <w:rFonts w:ascii="Times New Roman" w:hAnsi="Times New Roman" w:eastAsia="Times New Roman" w:cs="Times New Roman"/>
          <w:b/>
          <w:bCs/>
          <w:color w:val="4A4C4E"/>
          <w:spacing w:val="0"/>
          <w:w w:val="100"/>
          <w:position w:val="0"/>
          <w:sz w:val="10"/>
          <w:szCs w:val="10"/>
          <w:lang w:val="en-US" w:eastAsia="en-US" w:bidi="en-US"/>
        </w:rPr>
        <w:t>—</w:t>
      </w:r>
      <w:r>
        <w:rPr>
          <w:rFonts w:ascii="Times New Roman" w:hAnsi="Times New Roman" w:eastAsia="Times New Roman" w:cs="Times New Roman"/>
          <w:b/>
          <w:bCs/>
          <w:spacing w:val="0"/>
          <w:w w:val="100"/>
          <w:position w:val="0"/>
          <w:sz w:val="10"/>
          <w:szCs w:val="10"/>
        </w:rPr>
        <w:t xml:space="preserve">9 </w:t>
      </w:r>
      <w:r>
        <w:rPr>
          <w:rFonts w:ascii="Times New Roman" w:hAnsi="Times New Roman" w:eastAsia="Times New Roman" w:cs="Times New Roman"/>
          <w:b/>
          <w:bCs/>
          <w:color w:val="4A4C4E"/>
          <w:spacing w:val="0"/>
          <w:w w:val="100"/>
          <w:position w:val="0"/>
          <w:sz w:val="10"/>
          <w:szCs w:val="10"/>
          <w:lang w:val="en-US" w:eastAsia="en-US" w:bidi="en-US"/>
        </w:rPr>
        <w:t>—</w:t>
      </w:r>
    </w:p>
    <w:p>
      <w:pPr>
        <w:pStyle w:val="13"/>
        <w:keepNext w:val="0"/>
        <w:keepLines w:val="0"/>
        <w:widowControl w:val="0"/>
        <w:shd w:val="clear" w:color="auto" w:fill="auto"/>
        <w:bidi w:val="0"/>
        <w:spacing w:before="0" w:after="0" w:line="240" w:lineRule="auto"/>
        <w:ind w:left="1140" w:right="0" w:firstLine="0"/>
        <w:jc w:val="left"/>
        <w:rPr>
          <w:sz w:val="14"/>
          <w:szCs w:val="14"/>
        </w:rPr>
        <w:sectPr>
          <w:footnotePr>
            <w:numFmt w:val="decimal"/>
          </w:footnotePr>
          <w:pgSz w:w="11900" w:h="16840"/>
          <w:pgMar w:top="1620" w:right="1202" w:bottom="1638" w:left="781" w:header="1192" w:footer="1210" w:gutter="0"/>
          <w:pgNumType w:start="1"/>
          <w:cols w:space="720" w:num="1"/>
          <w:rtlGutter w:val="0"/>
          <w:docGrid w:linePitch="360" w:charSpace="0"/>
        </w:sectPr>
      </w:pPr>
      <w:r>
        <w:rPr>
          <w:spacing w:val="0"/>
          <w:w w:val="100"/>
          <w:position w:val="0"/>
          <w:sz w:val="14"/>
          <w:szCs w:val="14"/>
        </w:rPr>
        <w:t xml:space="preserve">乙 </w:t>
      </w:r>
    </w:p>
    <w:p>
      <w:pPr>
        <w:pStyle w:val="13"/>
        <w:keepNext w:val="0"/>
        <w:keepLines w:val="0"/>
        <w:widowControl w:val="0"/>
        <w:shd w:val="clear" w:color="auto" w:fill="auto"/>
        <w:bidi w:val="0"/>
        <w:spacing w:before="0" w:after="0" w:line="240" w:lineRule="auto"/>
        <w:ind w:left="1140" w:right="0" w:firstLine="0"/>
        <w:jc w:val="left"/>
      </w:pPr>
      <w:r>
        <w:rPr>
          <w:rStyle w:val="8"/>
          <w:b w:val="0"/>
          <w:bCs w:val="0"/>
          <w:i w:val="0"/>
          <w:iCs w:val="0"/>
          <w:smallCaps w:val="0"/>
          <w:strike w:val="0"/>
        </w:rPr>
        <w:t>学费补偿资格（有关复印件须按顺序附在申请表背后，原件备验）：</w:t>
      </w:r>
    </w:p>
    <w:p>
      <w:pPr>
        <w:pStyle w:val="9"/>
        <w:keepNext w:val="0"/>
        <w:keepLines w:val="0"/>
        <w:widowControl w:val="0"/>
        <w:numPr>
          <w:ilvl w:val="0"/>
          <w:numId w:val="1"/>
        </w:numPr>
        <w:shd w:val="clear" w:color="auto" w:fill="auto"/>
        <w:bidi w:val="0"/>
        <w:spacing w:before="0" w:after="0" w:line="528" w:lineRule="exact"/>
        <w:ind w:right="0" w:firstLine="691" w:firstLineChars="266"/>
        <w:jc w:val="left"/>
        <w:rPr>
          <w:b w:val="0"/>
          <w:bCs w:val="0"/>
        </w:rPr>
      </w:pPr>
      <w:r>
        <w:rPr>
          <w:b w:val="0"/>
          <w:bCs w:val="0"/>
          <w:color w:val="4A4C4E"/>
          <w:spacing w:val="0"/>
          <w:w w:val="100"/>
          <w:position w:val="0"/>
        </w:rPr>
        <w:t>劳动（聘用）合同（任命或选派文件）复印件；</w:t>
      </w:r>
    </w:p>
    <w:p>
      <w:pPr>
        <w:pStyle w:val="9"/>
        <w:keepNext w:val="0"/>
        <w:keepLines w:val="0"/>
        <w:widowControl w:val="0"/>
        <w:numPr>
          <w:ilvl w:val="0"/>
          <w:numId w:val="1"/>
        </w:numPr>
        <w:shd w:val="clear" w:color="auto" w:fill="auto"/>
        <w:tabs>
          <w:tab w:val="left" w:pos="1266"/>
          <w:tab w:val="left" w:pos="8256"/>
        </w:tabs>
        <w:bidi w:val="0"/>
        <w:spacing w:before="0" w:after="0" w:line="528" w:lineRule="exact"/>
        <w:ind w:left="0" w:leftChars="0" w:right="0" w:firstLine="691" w:firstLineChars="266"/>
        <w:jc w:val="both"/>
      </w:pPr>
      <w:r>
        <w:rPr>
          <w:spacing w:val="0"/>
          <w:w w:val="100"/>
          <w:position w:val="0"/>
        </w:rPr>
        <w:t>本人</w:t>
      </w:r>
      <w:r>
        <w:rPr>
          <w:color w:val="4A4C4E"/>
          <w:spacing w:val="0"/>
          <w:w w:val="100"/>
          <w:position w:val="0"/>
        </w:rPr>
        <w:t>最终学</w:t>
      </w:r>
      <w:r>
        <w:rPr>
          <w:spacing w:val="0"/>
          <w:w w:val="100"/>
          <w:position w:val="0"/>
        </w:rPr>
        <w:t>历毕业</w:t>
      </w:r>
      <w:r>
        <w:rPr>
          <w:color w:val="4A4C4E"/>
          <w:spacing w:val="0"/>
          <w:w w:val="100"/>
          <w:position w:val="0"/>
        </w:rPr>
        <w:t>证书复</w:t>
      </w:r>
      <w:r>
        <w:rPr>
          <w:spacing w:val="0"/>
          <w:w w:val="100"/>
          <w:position w:val="0"/>
        </w:rPr>
        <w:t>印件；</w:t>
      </w:r>
      <w:r>
        <w:rPr>
          <w:spacing w:val="0"/>
          <w:w w:val="100"/>
          <w:position w:val="0"/>
        </w:rPr>
        <w:tab/>
      </w:r>
    </w:p>
    <w:p>
      <w:pPr>
        <w:pStyle w:val="9"/>
        <w:keepNext w:val="0"/>
        <w:keepLines w:val="0"/>
        <w:widowControl w:val="0"/>
        <w:shd w:val="clear" w:color="auto" w:fill="auto"/>
        <w:tabs>
          <w:tab w:val="left" w:pos="1270"/>
        </w:tabs>
        <w:bidi w:val="0"/>
        <w:spacing w:before="0" w:after="0" w:line="533" w:lineRule="exact"/>
        <w:ind w:left="0" w:right="0" w:firstLine="720"/>
        <w:jc w:val="left"/>
      </w:pPr>
      <w:bookmarkStart w:id="12" w:name="bookmark13"/>
      <w:r>
        <w:rPr>
          <w:b/>
          <w:bCs/>
          <w:color w:val="4A4C4E"/>
          <w:spacing w:val="0"/>
          <w:w w:val="100"/>
          <w:position w:val="0"/>
        </w:rPr>
        <w:t>（</w:t>
      </w:r>
      <w:bookmarkEnd w:id="12"/>
      <w:r>
        <w:rPr>
          <w:b/>
          <w:bCs/>
          <w:color w:val="4A4C4E"/>
          <w:spacing w:val="0"/>
          <w:w w:val="100"/>
          <w:position w:val="0"/>
        </w:rPr>
        <w:t>3）</w:t>
      </w:r>
      <w:r>
        <w:rPr>
          <w:b/>
          <w:bCs/>
          <w:color w:val="4A4C4E"/>
          <w:spacing w:val="0"/>
          <w:w w:val="100"/>
          <w:position w:val="0"/>
        </w:rPr>
        <w:tab/>
      </w:r>
      <w:r>
        <w:rPr>
          <w:spacing w:val="0"/>
          <w:w w:val="100"/>
          <w:position w:val="0"/>
        </w:rPr>
        <w:t>教育部学历证书电子注册备案表原件；</w:t>
      </w:r>
    </w:p>
    <w:p>
      <w:pPr>
        <w:pStyle w:val="9"/>
        <w:keepNext w:val="0"/>
        <w:keepLines w:val="0"/>
        <w:widowControl w:val="0"/>
        <w:shd w:val="clear" w:color="auto" w:fill="auto"/>
        <w:tabs>
          <w:tab w:val="left" w:pos="1270"/>
        </w:tabs>
        <w:bidi w:val="0"/>
        <w:spacing w:before="0" w:after="0" w:line="533" w:lineRule="exact"/>
        <w:ind w:left="0" w:right="0" w:firstLine="720"/>
        <w:jc w:val="left"/>
      </w:pPr>
      <w:bookmarkStart w:id="13" w:name="bookmark14"/>
      <w:r>
        <w:rPr>
          <w:b/>
          <w:bCs/>
          <w:color w:val="4A4C4E"/>
          <w:spacing w:val="0"/>
          <w:w w:val="100"/>
          <w:position w:val="0"/>
        </w:rPr>
        <w:t>（</w:t>
      </w:r>
      <w:bookmarkEnd w:id="13"/>
      <w:r>
        <w:rPr>
          <w:b/>
          <w:bCs/>
          <w:color w:val="4A4C4E"/>
          <w:spacing w:val="0"/>
          <w:w w:val="100"/>
          <w:position w:val="0"/>
        </w:rPr>
        <w:t>4）</w:t>
      </w:r>
      <w:r>
        <w:rPr>
          <w:b/>
          <w:bCs/>
          <w:color w:val="4A4C4E"/>
          <w:spacing w:val="0"/>
          <w:w w:val="100"/>
          <w:position w:val="0"/>
        </w:rPr>
        <w:tab/>
      </w:r>
      <w:r>
        <w:rPr>
          <w:spacing w:val="0"/>
          <w:w w:val="100"/>
          <w:position w:val="0"/>
        </w:rPr>
        <w:t>本人居民身份证复印件；</w:t>
      </w:r>
    </w:p>
    <w:p>
      <w:pPr>
        <w:pStyle w:val="9"/>
        <w:keepNext w:val="0"/>
        <w:keepLines w:val="0"/>
        <w:widowControl w:val="0"/>
        <w:shd w:val="clear" w:color="auto" w:fill="auto"/>
        <w:tabs>
          <w:tab w:val="left" w:pos="1270"/>
        </w:tabs>
        <w:bidi w:val="0"/>
        <w:spacing w:before="0" w:after="0" w:line="533" w:lineRule="exact"/>
        <w:ind w:left="0" w:right="0" w:firstLine="720"/>
        <w:jc w:val="left"/>
      </w:pPr>
      <w:bookmarkStart w:id="14" w:name="bookmark15"/>
      <w:r>
        <w:rPr>
          <w:b/>
          <w:bCs/>
          <w:spacing w:val="0"/>
          <w:w w:val="100"/>
          <w:position w:val="0"/>
        </w:rPr>
        <w:t>（</w:t>
      </w:r>
      <w:bookmarkEnd w:id="14"/>
      <w:r>
        <w:rPr>
          <w:b/>
          <w:bCs/>
          <w:spacing w:val="0"/>
          <w:w w:val="100"/>
          <w:position w:val="0"/>
        </w:rPr>
        <w:t>5）</w:t>
      </w:r>
      <w:r>
        <w:rPr>
          <w:b/>
          <w:bCs/>
          <w:spacing w:val="0"/>
          <w:w w:val="100"/>
          <w:position w:val="0"/>
        </w:rPr>
        <w:tab/>
      </w:r>
      <w:r>
        <w:rPr>
          <w:spacing w:val="0"/>
          <w:w w:val="100"/>
          <w:position w:val="0"/>
        </w:rPr>
        <w:t>就业单位社会保险登记证正本复印件；</w:t>
      </w:r>
    </w:p>
    <w:p>
      <w:pPr>
        <w:pStyle w:val="9"/>
        <w:keepNext w:val="0"/>
        <w:keepLines w:val="0"/>
        <w:widowControl w:val="0"/>
        <w:shd w:val="clear" w:color="auto" w:fill="auto"/>
        <w:tabs>
          <w:tab w:val="left" w:pos="1270"/>
        </w:tabs>
        <w:bidi w:val="0"/>
        <w:spacing w:before="0" w:after="0" w:line="533" w:lineRule="exact"/>
        <w:ind w:left="0" w:right="0" w:firstLine="720"/>
        <w:jc w:val="left"/>
      </w:pPr>
      <w:bookmarkStart w:id="15" w:name="bookmark16"/>
      <w:r>
        <w:rPr>
          <w:b/>
          <w:bCs/>
          <w:color w:val="4A4C4E"/>
          <w:spacing w:val="0"/>
          <w:w w:val="100"/>
          <w:position w:val="0"/>
        </w:rPr>
        <w:t>（</w:t>
      </w:r>
      <w:bookmarkEnd w:id="15"/>
      <w:r>
        <w:rPr>
          <w:b/>
          <w:bCs/>
          <w:color w:val="4A4C4E"/>
          <w:spacing w:val="0"/>
          <w:w w:val="100"/>
          <w:position w:val="0"/>
        </w:rPr>
        <w:t>6）</w:t>
      </w:r>
      <w:r>
        <w:rPr>
          <w:b/>
          <w:bCs/>
          <w:color w:val="4A4C4E"/>
          <w:spacing w:val="0"/>
          <w:w w:val="100"/>
          <w:position w:val="0"/>
        </w:rPr>
        <w:tab/>
      </w:r>
      <w:r>
        <w:rPr>
          <w:spacing w:val="0"/>
          <w:w w:val="100"/>
          <w:position w:val="0"/>
        </w:rPr>
        <w:t>就业单位组织机构代码证复印件；</w:t>
      </w:r>
    </w:p>
    <w:p>
      <w:pPr>
        <w:pStyle w:val="9"/>
        <w:keepNext w:val="0"/>
        <w:keepLines w:val="0"/>
        <w:widowControl w:val="0"/>
        <w:shd w:val="clear" w:color="auto" w:fill="auto"/>
        <w:tabs>
          <w:tab w:val="left" w:pos="1165"/>
        </w:tabs>
        <w:bidi w:val="0"/>
        <w:spacing w:before="0" w:after="0" w:line="554" w:lineRule="exact"/>
        <w:ind w:left="0" w:right="0" w:firstLine="740"/>
        <w:jc w:val="both"/>
      </w:pPr>
      <w:bookmarkStart w:id="16" w:name="bookmark17"/>
      <w:r>
        <w:rPr>
          <w:b/>
          <w:bCs/>
          <w:color w:val="4A4C4E"/>
          <w:spacing w:val="0"/>
          <w:w w:val="100"/>
          <w:position w:val="0"/>
        </w:rPr>
        <w:t>（</w:t>
      </w:r>
      <w:bookmarkEnd w:id="16"/>
      <w:r>
        <w:rPr>
          <w:b/>
          <w:bCs/>
          <w:color w:val="4A4C4E"/>
          <w:spacing w:val="0"/>
          <w:w w:val="100"/>
          <w:position w:val="0"/>
        </w:rPr>
        <w:t>7）</w:t>
      </w:r>
      <w:r>
        <w:rPr>
          <w:b/>
          <w:bCs/>
          <w:color w:val="4A4C4E"/>
          <w:spacing w:val="0"/>
          <w:w w:val="100"/>
          <w:position w:val="0"/>
        </w:rPr>
        <w:tab/>
      </w:r>
      <w:r>
        <w:rPr>
          <w:spacing w:val="0"/>
          <w:w w:val="100"/>
          <w:position w:val="0"/>
        </w:rPr>
        <w:t xml:space="preserve">毕业生在读期间学费收据或《高等学校毕业生实际缴纳 </w:t>
      </w:r>
      <w:r>
        <w:rPr>
          <w:color w:val="4A4C4E"/>
          <w:spacing w:val="0"/>
          <w:w w:val="100"/>
          <w:position w:val="0"/>
        </w:rPr>
        <w:t>学费</w:t>
      </w:r>
      <w:r>
        <w:rPr>
          <w:spacing w:val="0"/>
          <w:w w:val="100"/>
          <w:position w:val="0"/>
        </w:rPr>
        <w:t>证明》（以下简称“学费证明”，附件</w:t>
      </w:r>
      <w:r>
        <w:rPr>
          <w:b/>
          <w:bCs/>
          <w:color w:val="4A4C4E"/>
          <w:spacing w:val="0"/>
          <w:w w:val="100"/>
          <w:position w:val="0"/>
        </w:rPr>
        <w:t>2）</w:t>
      </w:r>
      <w:r>
        <w:rPr>
          <w:spacing w:val="0"/>
          <w:w w:val="100"/>
          <w:position w:val="0"/>
        </w:rPr>
        <w:t>原件；</w:t>
      </w:r>
    </w:p>
    <w:p>
      <w:pPr>
        <w:pStyle w:val="9"/>
        <w:keepNext w:val="0"/>
        <w:keepLines w:val="0"/>
        <w:widowControl w:val="0"/>
        <w:shd w:val="clear" w:color="auto" w:fill="auto"/>
        <w:tabs>
          <w:tab w:val="left" w:pos="1174"/>
        </w:tabs>
        <w:bidi w:val="0"/>
        <w:spacing w:before="0" w:after="60" w:line="554" w:lineRule="exact"/>
        <w:ind w:left="0" w:right="0" w:firstLine="740"/>
        <w:jc w:val="both"/>
      </w:pPr>
      <w:bookmarkStart w:id="17" w:name="bookmark18"/>
      <w:r>
        <w:rPr>
          <w:b/>
          <w:bCs/>
          <w:color w:val="4A4C4E"/>
          <w:spacing w:val="0"/>
          <w:w w:val="100"/>
          <w:position w:val="0"/>
        </w:rPr>
        <w:t>（</w:t>
      </w:r>
      <w:bookmarkEnd w:id="17"/>
      <w:r>
        <w:rPr>
          <w:b/>
          <w:bCs/>
          <w:color w:val="4A4C4E"/>
          <w:spacing w:val="0"/>
          <w:w w:val="100"/>
          <w:position w:val="0"/>
        </w:rPr>
        <w:t>8）</w:t>
      </w:r>
      <w:r>
        <w:rPr>
          <w:b/>
          <w:bCs/>
          <w:color w:val="4A4C4E"/>
          <w:spacing w:val="0"/>
          <w:w w:val="100"/>
          <w:position w:val="0"/>
        </w:rPr>
        <w:tab/>
      </w:r>
      <w:r>
        <w:rPr>
          <w:color w:val="4A4C4E"/>
          <w:spacing w:val="0"/>
          <w:w w:val="100"/>
          <w:position w:val="0"/>
        </w:rPr>
        <w:t>在企</w:t>
      </w:r>
      <w:r>
        <w:rPr>
          <w:spacing w:val="0"/>
          <w:w w:val="100"/>
          <w:position w:val="0"/>
        </w:rPr>
        <w:t>（事）业单位就业的毕业生还需提供企业法人营业 执照</w:t>
      </w:r>
      <w:r>
        <w:rPr>
          <w:color w:val="4A4C4E"/>
          <w:spacing w:val="0"/>
          <w:w w:val="100"/>
          <w:position w:val="0"/>
        </w:rPr>
        <w:t>（事</w:t>
      </w:r>
      <w:r>
        <w:rPr>
          <w:spacing w:val="0"/>
          <w:w w:val="100"/>
          <w:position w:val="0"/>
        </w:rPr>
        <w:t>业单位法人证书）</w:t>
      </w:r>
      <w:r>
        <w:rPr>
          <w:color w:val="4A4C4E"/>
          <w:spacing w:val="0"/>
          <w:w w:val="100"/>
          <w:position w:val="0"/>
        </w:rPr>
        <w:t>复</w:t>
      </w:r>
      <w:r>
        <w:rPr>
          <w:spacing w:val="0"/>
          <w:w w:val="100"/>
          <w:position w:val="0"/>
        </w:rPr>
        <w:t>印件。</w:t>
      </w:r>
    </w:p>
    <w:p>
      <w:pPr>
        <w:pStyle w:val="9"/>
        <w:keepNext w:val="0"/>
        <w:keepLines w:val="0"/>
        <w:widowControl w:val="0"/>
        <w:shd w:val="clear" w:color="auto" w:fill="auto"/>
        <w:tabs>
          <w:tab w:val="left" w:pos="1913"/>
        </w:tabs>
        <w:bidi w:val="0"/>
        <w:spacing w:before="0" w:after="0" w:line="550" w:lineRule="exact"/>
        <w:ind w:left="0" w:right="0" w:firstLine="900"/>
        <w:jc w:val="both"/>
        <w:rPr>
          <w:spacing w:val="0"/>
          <w:w w:val="100"/>
          <w:position w:val="0"/>
        </w:rPr>
      </w:pPr>
      <w:bookmarkStart w:id="18" w:name="bookmark19"/>
      <w:r>
        <w:rPr>
          <w:spacing w:val="0"/>
          <w:w w:val="100"/>
          <w:position w:val="0"/>
        </w:rPr>
        <w:t>3</w:t>
      </w:r>
      <w:bookmarkEnd w:id="18"/>
      <w:r>
        <w:rPr>
          <w:spacing w:val="0"/>
          <w:w w:val="100"/>
          <w:position w:val="0"/>
        </w:rPr>
        <w:t>、</w:t>
      </w:r>
      <w:r>
        <w:rPr>
          <w:rFonts w:hint="eastAsia"/>
          <w:spacing w:val="0"/>
          <w:w w:val="100"/>
          <w:position w:val="0"/>
          <w:lang w:val="en-US" w:eastAsia="zh-CN"/>
        </w:rPr>
        <w:t>积极配合县（市、区）学生资助管理机构电话或上门核</w:t>
      </w:r>
      <w:r>
        <w:rPr>
          <w:spacing w:val="0"/>
          <w:w w:val="100"/>
          <w:position w:val="0"/>
        </w:rPr>
        <w:t>查，</w:t>
      </w:r>
      <w:r>
        <w:rPr>
          <w:spacing w:val="0"/>
          <w:w w:val="100"/>
          <w:position w:val="0"/>
        </w:rPr>
        <w:t>审核通过后妥</w:t>
      </w:r>
      <w:r>
        <w:rPr>
          <w:spacing w:val="0"/>
          <w:w w:val="100"/>
          <w:position w:val="0"/>
        </w:rPr>
        <w:t>善保存《江苏省高等学校毕业生学费补偿受理通知书》（以下简称</w:t>
      </w:r>
      <w:r>
        <w:rPr>
          <w:spacing w:val="0"/>
          <w:w w:val="100"/>
          <w:position w:val="0"/>
          <w:lang w:val="zh-CN" w:eastAsia="zh-CN"/>
        </w:rPr>
        <w:t>“受</w:t>
      </w:r>
      <w:r>
        <w:rPr>
          <w:spacing w:val="0"/>
          <w:w w:val="100"/>
          <w:position w:val="0"/>
        </w:rPr>
        <w:t>理通知书”，附件4）,</w:t>
      </w:r>
      <w:r>
        <w:rPr>
          <w:spacing w:val="0"/>
          <w:w w:val="100"/>
          <w:position w:val="0"/>
        </w:rPr>
        <w:t>资格申请表</w:t>
      </w:r>
      <w:r>
        <w:rPr>
          <w:spacing w:val="0"/>
          <w:w w:val="100"/>
          <w:position w:val="0"/>
        </w:rPr>
        <w:t>原件由县级学</w:t>
      </w:r>
      <w:r>
        <w:rPr>
          <w:spacing w:val="0"/>
          <w:w w:val="100"/>
          <w:position w:val="0"/>
        </w:rPr>
        <w:t>生资助管理机构集中保存。</w:t>
      </w:r>
    </w:p>
    <w:p>
      <w:pPr>
        <w:pStyle w:val="9"/>
        <w:keepNext w:val="0"/>
        <w:keepLines w:val="0"/>
        <w:widowControl w:val="0"/>
        <w:shd w:val="clear" w:color="auto" w:fill="auto"/>
        <w:tabs>
          <w:tab w:val="left" w:pos="1913"/>
        </w:tabs>
        <w:bidi w:val="0"/>
        <w:spacing w:before="0" w:after="0" w:line="550" w:lineRule="exact"/>
        <w:ind w:left="0" w:right="0" w:firstLine="900"/>
        <w:jc w:val="both"/>
      </w:pPr>
      <w:bookmarkStart w:id="19" w:name="bookmark20"/>
      <w:r>
        <w:rPr>
          <w:color w:val="4A4C4E"/>
          <w:spacing w:val="0"/>
          <w:w w:val="100"/>
          <w:position w:val="0"/>
        </w:rPr>
        <w:t>（</w:t>
      </w:r>
      <w:bookmarkEnd w:id="19"/>
      <w:r>
        <w:rPr>
          <w:color w:val="4A4C4E"/>
          <w:spacing w:val="0"/>
          <w:w w:val="100"/>
          <w:position w:val="0"/>
        </w:rPr>
        <w:t>二）</w:t>
      </w:r>
      <w:r>
        <w:rPr>
          <w:color w:val="4A4C4E"/>
          <w:spacing w:val="0"/>
          <w:w w:val="100"/>
          <w:position w:val="0"/>
        </w:rPr>
        <w:tab/>
      </w:r>
      <w:r>
        <w:rPr>
          <w:spacing w:val="0"/>
          <w:w w:val="100"/>
          <w:position w:val="0"/>
        </w:rPr>
        <w:t>学费补偿资格审核通过的毕业生，就业单位发生</w:t>
      </w:r>
      <w:r>
        <w:rPr>
          <w:color w:val="4A4C4E"/>
          <w:spacing w:val="0"/>
          <w:w w:val="100"/>
          <w:position w:val="0"/>
        </w:rPr>
        <w:t>变动且变动</w:t>
      </w:r>
      <w:r>
        <w:rPr>
          <w:spacing w:val="0"/>
          <w:w w:val="100"/>
          <w:position w:val="0"/>
        </w:rPr>
        <w:t>后仍符</w:t>
      </w:r>
      <w:r>
        <w:rPr>
          <w:color w:val="4A4C4E"/>
          <w:spacing w:val="0"/>
          <w:w w:val="100"/>
          <w:position w:val="0"/>
        </w:rPr>
        <w:t>合学费</w:t>
      </w:r>
      <w:r>
        <w:rPr>
          <w:spacing w:val="0"/>
          <w:w w:val="100"/>
          <w:position w:val="0"/>
        </w:rPr>
        <w:t>补偿规定的，则应于变动后</w:t>
      </w:r>
      <w:r>
        <w:rPr>
          <w:b/>
          <w:bCs/>
          <w:color w:val="4A4C4E"/>
          <w:spacing w:val="0"/>
          <w:w w:val="100"/>
          <w:position w:val="0"/>
        </w:rPr>
        <w:t>3</w:t>
      </w:r>
      <w:r>
        <w:rPr>
          <w:spacing w:val="0"/>
          <w:w w:val="100"/>
          <w:position w:val="0"/>
        </w:rPr>
        <w:t>个月内向</w:t>
      </w:r>
      <w:r>
        <w:rPr>
          <w:color w:val="4A4C4E"/>
          <w:spacing w:val="0"/>
          <w:w w:val="100"/>
          <w:position w:val="0"/>
        </w:rPr>
        <w:t>县级学</w:t>
      </w:r>
      <w:r>
        <w:rPr>
          <w:spacing w:val="0"/>
          <w:w w:val="100"/>
          <w:position w:val="0"/>
        </w:rPr>
        <w:t>生资助管理中心提交《江苏省高等学校毕业生学费补</w:t>
      </w:r>
      <w:r>
        <w:rPr>
          <w:color w:val="4A4C4E"/>
          <w:spacing w:val="0"/>
          <w:w w:val="100"/>
          <w:position w:val="0"/>
        </w:rPr>
        <w:t>偿变动</w:t>
      </w:r>
      <w:r>
        <w:rPr>
          <w:spacing w:val="0"/>
          <w:w w:val="100"/>
          <w:position w:val="0"/>
        </w:rPr>
        <w:t>申请审批表》（以下简称</w:t>
      </w:r>
      <w:r>
        <w:rPr>
          <w:spacing w:val="0"/>
          <w:w w:val="100"/>
          <w:position w:val="0"/>
          <w:lang w:val="zh-CN" w:eastAsia="zh-CN" w:bidi="zh-CN"/>
        </w:rPr>
        <w:t>“就业</w:t>
      </w:r>
      <w:r>
        <w:rPr>
          <w:spacing w:val="0"/>
          <w:w w:val="100"/>
          <w:position w:val="0"/>
        </w:rPr>
        <w:t>变动审批表”，附件</w:t>
      </w:r>
      <w:r>
        <w:rPr>
          <w:b/>
          <w:bCs/>
          <w:color w:val="4A4C4E"/>
          <w:spacing w:val="0"/>
          <w:w w:val="100"/>
          <w:position w:val="0"/>
        </w:rPr>
        <w:t>5）</w:t>
      </w:r>
      <w:r>
        <w:rPr>
          <w:color w:val="4A4C4E"/>
          <w:spacing w:val="0"/>
          <w:w w:val="100"/>
          <w:position w:val="0"/>
        </w:rPr>
        <w:t>。 材料和审核要求参</w:t>
      </w:r>
      <w:r>
        <w:rPr>
          <w:spacing w:val="0"/>
          <w:w w:val="100"/>
          <w:position w:val="0"/>
        </w:rPr>
        <w:t>照初次资格申请审核执行。</w:t>
      </w:r>
    </w:p>
    <w:p>
      <w:pPr>
        <w:pStyle w:val="9"/>
        <w:keepNext w:val="0"/>
        <w:keepLines w:val="0"/>
        <w:widowControl w:val="0"/>
        <w:shd w:val="clear" w:color="auto" w:fill="auto"/>
        <w:tabs>
          <w:tab w:val="left" w:pos="1913"/>
        </w:tabs>
        <w:bidi w:val="0"/>
        <w:spacing w:before="0" w:after="40" w:line="533" w:lineRule="exact"/>
        <w:ind w:left="0" w:right="0" w:firstLine="900"/>
        <w:jc w:val="both"/>
      </w:pPr>
      <w:bookmarkStart w:id="20" w:name="bookmark21"/>
      <w:r>
        <w:rPr>
          <w:color w:val="4A4C4E"/>
          <w:spacing w:val="0"/>
          <w:w w:val="100"/>
          <w:position w:val="0"/>
        </w:rPr>
        <w:t>（</w:t>
      </w:r>
      <w:bookmarkEnd w:id="20"/>
      <w:r>
        <w:rPr>
          <w:color w:val="4A4C4E"/>
          <w:spacing w:val="0"/>
          <w:w w:val="100"/>
          <w:position w:val="0"/>
        </w:rPr>
        <w:t>三）</w:t>
      </w:r>
      <w:r>
        <w:rPr>
          <w:color w:val="4A4C4E"/>
          <w:spacing w:val="0"/>
          <w:w w:val="100"/>
          <w:position w:val="0"/>
        </w:rPr>
        <w:tab/>
      </w:r>
      <w:r>
        <w:rPr>
          <w:color w:val="4A4C4E"/>
          <w:spacing w:val="0"/>
          <w:w w:val="100"/>
          <w:position w:val="0"/>
        </w:rPr>
        <w:t>每年</w:t>
      </w:r>
      <w:r>
        <w:rPr>
          <w:b/>
          <w:bCs/>
          <w:color w:val="4A4C4E"/>
          <w:spacing w:val="0"/>
          <w:w w:val="100"/>
          <w:position w:val="0"/>
        </w:rPr>
        <w:t>6</w:t>
      </w:r>
      <w:r>
        <w:rPr>
          <w:spacing w:val="0"/>
          <w:w w:val="100"/>
          <w:position w:val="0"/>
        </w:rPr>
        <w:t>月底</w:t>
      </w:r>
      <w:r>
        <w:rPr>
          <w:color w:val="4A4C4E"/>
          <w:spacing w:val="0"/>
          <w:w w:val="100"/>
          <w:position w:val="0"/>
        </w:rPr>
        <w:t>之前，</w:t>
      </w:r>
      <w:r>
        <w:rPr>
          <w:spacing w:val="0"/>
          <w:w w:val="100"/>
          <w:position w:val="0"/>
        </w:rPr>
        <w:t xml:space="preserve">在苏北基层单位连续就业期满 </w:t>
      </w:r>
      <w:r>
        <w:rPr>
          <w:b/>
          <w:bCs/>
          <w:color w:val="4A4C4E"/>
          <w:spacing w:val="0"/>
          <w:w w:val="100"/>
          <w:position w:val="0"/>
        </w:rPr>
        <w:t>36</w:t>
      </w:r>
      <w:r>
        <w:rPr>
          <w:color w:val="4A4C4E"/>
          <w:spacing w:val="0"/>
          <w:w w:val="100"/>
          <w:position w:val="0"/>
        </w:rPr>
        <w:t>个月的学费补偿对象</w:t>
      </w:r>
      <w:r>
        <w:rPr>
          <w:b/>
          <w:bCs/>
          <w:color w:val="4A4C4E"/>
          <w:spacing w:val="0"/>
          <w:w w:val="100"/>
          <w:position w:val="0"/>
        </w:rPr>
        <w:t>（7</w:t>
      </w:r>
      <w:r>
        <w:rPr>
          <w:rFonts w:hint="eastAsia"/>
          <w:b/>
          <w:bCs/>
          <w:color w:val="4A4C4E"/>
          <w:spacing w:val="0"/>
          <w:w w:val="100"/>
          <w:position w:val="0"/>
          <w:lang w:val="en-US" w:eastAsia="zh-CN"/>
        </w:rPr>
        <w:t>-1</w:t>
      </w:r>
      <w:r>
        <w:rPr>
          <w:b/>
          <w:bCs/>
          <w:color w:val="4A4C4E"/>
          <w:spacing w:val="0"/>
          <w:w w:val="100"/>
          <w:position w:val="0"/>
        </w:rPr>
        <w:t>2</w:t>
      </w:r>
      <w:r>
        <w:rPr>
          <w:spacing w:val="0"/>
          <w:w w:val="100"/>
          <w:position w:val="0"/>
        </w:rPr>
        <w:t>月份期满的在下年申请），按以下程序申请学费补偿资金拨付。</w:t>
      </w:r>
    </w:p>
    <w:p>
      <w:pPr>
        <w:pStyle w:val="9"/>
        <w:keepNext w:val="0"/>
        <w:keepLines w:val="0"/>
        <w:widowControl w:val="0"/>
        <w:shd w:val="clear" w:color="auto" w:fill="auto"/>
        <w:tabs>
          <w:tab w:val="left" w:pos="1513"/>
        </w:tabs>
        <w:bidi w:val="0"/>
        <w:spacing w:before="0" w:after="0" w:line="542" w:lineRule="exact"/>
        <w:ind w:left="420" w:right="0" w:firstLine="640"/>
        <w:jc w:val="both"/>
      </w:pPr>
      <w:bookmarkStart w:id="21" w:name="bookmark22"/>
      <w:r>
        <w:rPr>
          <w:b/>
          <w:bCs/>
          <w:color w:val="4A4C4E"/>
          <w:spacing w:val="0"/>
          <w:w w:val="100"/>
          <w:position w:val="0"/>
        </w:rPr>
        <w:t>1</w:t>
      </w:r>
      <w:bookmarkEnd w:id="21"/>
      <w:r>
        <w:rPr>
          <w:color w:val="4A4C4E"/>
          <w:spacing w:val="0"/>
          <w:w w:val="100"/>
          <w:position w:val="0"/>
        </w:rPr>
        <w:t>、</w:t>
      </w:r>
      <w:r>
        <w:rPr>
          <w:color w:val="4A4C4E"/>
          <w:spacing w:val="0"/>
          <w:w w:val="100"/>
          <w:position w:val="0"/>
        </w:rPr>
        <w:tab/>
      </w:r>
      <w:r>
        <w:rPr>
          <w:spacing w:val="0"/>
          <w:w w:val="100"/>
          <w:position w:val="0"/>
        </w:rPr>
        <w:t>凭资格申请表登记编号和居民身份证号，登陆江苏省学</w:t>
      </w:r>
      <w:r>
        <w:rPr>
          <w:color w:val="000000"/>
          <w:spacing w:val="0"/>
          <w:w w:val="100"/>
          <w:position w:val="0"/>
        </w:rPr>
        <w:t>生</w:t>
      </w:r>
      <w:r>
        <w:rPr>
          <w:spacing w:val="0"/>
          <w:w w:val="100"/>
          <w:position w:val="0"/>
        </w:rPr>
        <w:t>资助网</w:t>
      </w:r>
      <w:r>
        <w:rPr>
          <w:b/>
          <w:bCs/>
          <w:spacing w:val="0"/>
          <w:w w:val="100"/>
          <w:position w:val="0"/>
        </w:rPr>
        <w:t>(</w:t>
      </w:r>
      <w:r>
        <w:rPr>
          <w:b/>
          <w:bCs/>
          <w:spacing w:val="0"/>
          <w:w w:val="100"/>
          <w:position w:val="0"/>
          <w:lang w:val="en-US" w:eastAsia="en-US" w:bidi="en-US"/>
        </w:rPr>
        <w:t>http://aid.ec.js.edu.cn</w:t>
      </w:r>
      <w:r>
        <w:rPr>
          <w:b/>
          <w:bCs/>
          <w:spacing w:val="0"/>
          <w:w w:val="100"/>
          <w:position w:val="0"/>
        </w:rPr>
        <w:t>)</w:t>
      </w:r>
      <w:r>
        <w:rPr>
          <w:b/>
          <w:bCs/>
          <w:color w:val="4A4C4E"/>
          <w:spacing w:val="0"/>
          <w:w w:val="100"/>
          <w:position w:val="0"/>
        </w:rPr>
        <w:t>,</w:t>
      </w:r>
      <w:r>
        <w:rPr>
          <w:spacing w:val="0"/>
          <w:w w:val="100"/>
          <w:position w:val="0"/>
        </w:rPr>
        <w:t xml:space="preserve">填写并打印《江苏省高等 学校毕业生学费补偿资金拨付申请表》(以下简称“拨付申请 </w:t>
      </w:r>
      <w:r>
        <w:rPr>
          <w:color w:val="4A4C4E"/>
          <w:spacing w:val="0"/>
          <w:w w:val="100"/>
          <w:position w:val="0"/>
        </w:rPr>
        <w:t>表”，</w:t>
      </w:r>
      <w:r>
        <w:rPr>
          <w:spacing w:val="0"/>
          <w:w w:val="100"/>
          <w:position w:val="0"/>
        </w:rPr>
        <w:t>附件</w:t>
      </w:r>
      <w:r>
        <w:rPr>
          <w:b/>
          <w:bCs/>
          <w:color w:val="4A4C4E"/>
          <w:spacing w:val="0"/>
          <w:w w:val="100"/>
          <w:position w:val="0"/>
        </w:rPr>
        <w:t>6),</w:t>
      </w:r>
      <w:r>
        <w:rPr>
          <w:spacing w:val="0"/>
          <w:w w:val="100"/>
          <w:position w:val="0"/>
        </w:rPr>
        <w:t>本人签字确认。</w:t>
      </w:r>
    </w:p>
    <w:p>
      <w:pPr>
        <w:pStyle w:val="9"/>
        <w:keepNext w:val="0"/>
        <w:keepLines w:val="0"/>
        <w:widowControl w:val="0"/>
        <w:shd w:val="clear" w:color="auto" w:fill="auto"/>
        <w:tabs>
          <w:tab w:val="left" w:pos="1503"/>
        </w:tabs>
        <w:bidi w:val="0"/>
        <w:spacing w:before="0" w:after="0" w:line="542" w:lineRule="exact"/>
        <w:ind w:left="420" w:right="0" w:firstLine="640"/>
        <w:jc w:val="both"/>
      </w:pPr>
      <w:bookmarkStart w:id="22" w:name="bookmark23"/>
      <w:r>
        <w:rPr>
          <w:b/>
          <w:bCs/>
          <w:color w:val="4A4C4E"/>
          <w:spacing w:val="0"/>
          <w:w w:val="100"/>
          <w:position w:val="0"/>
        </w:rPr>
        <w:t>2</w:t>
      </w:r>
      <w:bookmarkEnd w:id="22"/>
      <w:r>
        <w:rPr>
          <w:color w:val="4A4C4E"/>
          <w:spacing w:val="0"/>
          <w:w w:val="100"/>
          <w:position w:val="0"/>
        </w:rPr>
        <w:t>、</w:t>
      </w:r>
      <w:r>
        <w:rPr>
          <w:color w:val="4A4C4E"/>
          <w:spacing w:val="0"/>
          <w:w w:val="100"/>
          <w:position w:val="0"/>
        </w:rPr>
        <w:tab/>
      </w:r>
      <w:r>
        <w:rPr>
          <w:spacing w:val="0"/>
          <w:w w:val="100"/>
          <w:position w:val="0"/>
        </w:rPr>
        <w:t>携带以下材料到县级学生资助管理机构办理学费补偿资金拨付手续(按顺序附在拨付申请表背面，有关复印件应提供原件备验)</w:t>
      </w:r>
      <w:r>
        <w:rPr>
          <w:color w:val="4A4C4E"/>
          <w:spacing w:val="0"/>
          <w:w w:val="100"/>
          <w:position w:val="0"/>
        </w:rPr>
        <w:t>：</w:t>
      </w:r>
    </w:p>
    <w:p>
      <w:pPr>
        <w:pStyle w:val="9"/>
        <w:keepNext w:val="0"/>
        <w:keepLines w:val="0"/>
        <w:widowControl w:val="0"/>
        <w:numPr>
          <w:ilvl w:val="0"/>
          <w:numId w:val="2"/>
        </w:numPr>
        <w:shd w:val="clear" w:color="auto" w:fill="auto"/>
        <w:tabs>
          <w:tab w:val="left" w:pos="1586"/>
        </w:tabs>
        <w:bidi w:val="0"/>
        <w:spacing w:before="0" w:after="0" w:line="542" w:lineRule="exact"/>
        <w:ind w:left="1040" w:right="0" w:firstLine="0"/>
        <w:jc w:val="left"/>
      </w:pPr>
      <w:bookmarkStart w:id="23" w:name="bookmark24"/>
      <w:bookmarkEnd w:id="23"/>
      <w:r>
        <w:rPr>
          <w:spacing w:val="0"/>
          <w:w w:val="100"/>
          <w:position w:val="0"/>
        </w:rPr>
        <w:t>《江苏省高等学校毕业生学费补偿受理通知书》原件；</w:t>
      </w:r>
    </w:p>
    <w:p>
      <w:pPr>
        <w:pStyle w:val="9"/>
        <w:keepNext w:val="0"/>
        <w:keepLines w:val="0"/>
        <w:widowControl w:val="0"/>
        <w:numPr>
          <w:ilvl w:val="0"/>
          <w:numId w:val="2"/>
        </w:numPr>
        <w:shd w:val="clear" w:color="auto" w:fill="auto"/>
        <w:tabs>
          <w:tab w:val="left" w:pos="1590"/>
          <w:tab w:val="left" w:pos="8648"/>
        </w:tabs>
        <w:bidi w:val="0"/>
        <w:spacing w:before="0" w:after="0" w:line="542" w:lineRule="exact"/>
        <w:ind w:left="1040" w:right="0" w:firstLine="0"/>
        <w:jc w:val="left"/>
      </w:pPr>
      <w:bookmarkStart w:id="24" w:name="bookmark25"/>
      <w:bookmarkEnd w:id="24"/>
      <w:r>
        <w:rPr>
          <w:spacing w:val="0"/>
          <w:w w:val="100"/>
          <w:position w:val="0"/>
        </w:rPr>
        <w:t>本人身份证复印件；</w:t>
      </w:r>
      <w:r>
        <w:rPr>
          <w:spacing w:val="0"/>
          <w:w w:val="100"/>
          <w:position w:val="0"/>
        </w:rPr>
        <w:tab/>
      </w:r>
    </w:p>
    <w:p>
      <w:pPr>
        <w:pStyle w:val="9"/>
        <w:keepNext w:val="0"/>
        <w:keepLines w:val="0"/>
        <w:widowControl w:val="0"/>
        <w:numPr>
          <w:ilvl w:val="0"/>
          <w:numId w:val="2"/>
        </w:numPr>
        <w:shd w:val="clear" w:color="auto" w:fill="auto"/>
        <w:tabs>
          <w:tab w:val="left" w:pos="1590"/>
        </w:tabs>
        <w:bidi w:val="0"/>
        <w:spacing w:before="0" w:after="0" w:line="542" w:lineRule="exact"/>
        <w:ind w:left="1040" w:right="0" w:firstLine="0"/>
        <w:jc w:val="left"/>
      </w:pPr>
      <w:bookmarkStart w:id="25" w:name="bookmark26"/>
      <w:bookmarkEnd w:id="25"/>
      <w:r>
        <w:rPr>
          <w:color w:val="4A4C4E"/>
          <w:spacing w:val="0"/>
          <w:w w:val="100"/>
          <w:position w:val="0"/>
        </w:rPr>
        <w:t>本</w:t>
      </w:r>
      <w:r>
        <w:rPr>
          <w:spacing w:val="0"/>
          <w:w w:val="100"/>
          <w:position w:val="0"/>
        </w:rPr>
        <w:t>人工资银行账户发放记录复印件；</w:t>
      </w:r>
    </w:p>
    <w:p>
      <w:pPr>
        <w:pStyle w:val="9"/>
        <w:keepNext w:val="0"/>
        <w:keepLines w:val="0"/>
        <w:widowControl w:val="0"/>
        <w:numPr>
          <w:ilvl w:val="0"/>
          <w:numId w:val="2"/>
        </w:numPr>
        <w:shd w:val="clear" w:color="auto" w:fill="auto"/>
        <w:tabs>
          <w:tab w:val="left" w:pos="1599"/>
        </w:tabs>
        <w:bidi w:val="0"/>
        <w:spacing w:before="0" w:after="0" w:line="518" w:lineRule="exact"/>
        <w:ind w:left="420" w:right="0" w:firstLine="640"/>
        <w:jc w:val="both"/>
      </w:pPr>
      <w:bookmarkStart w:id="26" w:name="bookmark27"/>
      <w:bookmarkEnd w:id="26"/>
      <w:r>
        <w:rPr>
          <w:spacing w:val="0"/>
          <w:w w:val="100"/>
          <w:position w:val="0"/>
        </w:rPr>
        <w:t>就业单位为毕业生缴纳社会保险费证明(连续就业</w:t>
      </w:r>
      <w:r>
        <w:rPr>
          <w:b/>
          <w:bCs/>
          <w:color w:val="4A4C4E"/>
          <w:spacing w:val="0"/>
          <w:w w:val="100"/>
          <w:position w:val="0"/>
        </w:rPr>
        <w:t xml:space="preserve">36 </w:t>
      </w:r>
      <w:r>
        <w:rPr>
          <w:spacing w:val="0"/>
          <w:w w:val="100"/>
          <w:position w:val="0"/>
        </w:rPr>
        <w:t>个月期间)原件，(以下简称“社保缴费证明”，附件</w:t>
      </w:r>
      <w:r>
        <w:rPr>
          <w:b/>
          <w:bCs/>
          <w:color w:val="4A4C4E"/>
          <w:spacing w:val="0"/>
          <w:w w:val="100"/>
          <w:position w:val="0"/>
        </w:rPr>
        <w:t>3);</w:t>
      </w:r>
    </w:p>
    <w:p>
      <w:pPr>
        <w:pStyle w:val="9"/>
        <w:keepNext w:val="0"/>
        <w:keepLines w:val="0"/>
        <w:widowControl w:val="0"/>
        <w:numPr>
          <w:ilvl w:val="0"/>
          <w:numId w:val="2"/>
        </w:numPr>
        <w:shd w:val="clear" w:color="auto" w:fill="auto"/>
        <w:tabs>
          <w:tab w:val="left" w:pos="1590"/>
        </w:tabs>
        <w:bidi w:val="0"/>
        <w:spacing w:before="0" w:after="0" w:line="545" w:lineRule="exact"/>
        <w:ind w:left="1040" w:right="0" w:firstLine="0"/>
        <w:jc w:val="left"/>
      </w:pPr>
      <w:bookmarkStart w:id="27" w:name="bookmark28"/>
      <w:bookmarkEnd w:id="27"/>
      <w:r>
        <w:rPr>
          <w:color w:val="4A4C4E"/>
          <w:spacing w:val="0"/>
          <w:w w:val="100"/>
          <w:position w:val="0"/>
        </w:rPr>
        <w:t>基层单</w:t>
      </w:r>
      <w:r>
        <w:rPr>
          <w:spacing w:val="0"/>
          <w:w w:val="100"/>
          <w:position w:val="0"/>
        </w:rPr>
        <w:t>位社会保险登记证正本复印件；</w:t>
      </w:r>
    </w:p>
    <w:p>
      <w:pPr>
        <w:pStyle w:val="9"/>
        <w:keepNext w:val="0"/>
        <w:keepLines w:val="0"/>
        <w:widowControl w:val="0"/>
        <w:shd w:val="clear" w:color="auto" w:fill="auto"/>
        <w:bidi w:val="0"/>
        <w:spacing w:before="0" w:after="0" w:line="545" w:lineRule="exact"/>
        <w:ind w:right="0" w:firstLine="955" w:firstLineChars="366"/>
        <w:jc w:val="left"/>
      </w:pPr>
      <w:r>
        <w:rPr>
          <w:b/>
          <w:bCs/>
          <w:color w:val="4A4C4E"/>
          <w:spacing w:val="0"/>
          <w:w w:val="100"/>
          <w:position w:val="0"/>
        </w:rPr>
        <w:t>(6)</w:t>
      </w:r>
      <w:r>
        <w:rPr>
          <w:color w:val="4A4C4E"/>
          <w:spacing w:val="0"/>
          <w:w w:val="100"/>
          <w:position w:val="0"/>
        </w:rPr>
        <w:t>用于接受学费补偿资金的本人工商银行借记卡复印件；</w:t>
      </w:r>
    </w:p>
    <w:p>
      <w:pPr>
        <w:pStyle w:val="9"/>
        <w:keepNext w:val="0"/>
        <w:keepLines w:val="0"/>
        <w:widowControl w:val="0"/>
        <w:shd w:val="clear" w:color="auto" w:fill="auto"/>
        <w:bidi w:val="0"/>
        <w:spacing w:before="0" w:after="0" w:line="545" w:lineRule="exact"/>
        <w:ind w:left="1040" w:right="0" w:firstLine="0"/>
        <w:jc w:val="left"/>
      </w:pPr>
      <w:r>
        <w:rPr>
          <w:b/>
          <w:bCs/>
          <w:color w:val="4A4C4E"/>
          <w:spacing w:val="0"/>
          <w:w w:val="100"/>
          <w:position w:val="0"/>
        </w:rPr>
        <w:t>(7)</w:t>
      </w:r>
      <w:r>
        <w:rPr>
          <w:spacing w:val="0"/>
          <w:w w:val="100"/>
          <w:position w:val="0"/>
        </w:rPr>
        <w:t>就业单位变动的还需提交就业变动审批表。</w:t>
      </w:r>
    </w:p>
    <w:p>
      <w:pPr>
        <w:pStyle w:val="9"/>
        <w:keepNext w:val="0"/>
        <w:keepLines w:val="0"/>
        <w:widowControl w:val="0"/>
        <w:shd w:val="clear" w:color="auto" w:fill="auto"/>
        <w:bidi w:val="0"/>
        <w:spacing w:before="0" w:after="0" w:line="545" w:lineRule="exact"/>
        <w:ind w:left="420" w:right="0" w:firstLine="640"/>
        <w:jc w:val="both"/>
      </w:pPr>
      <w:r>
        <w:rPr>
          <w:spacing w:val="0"/>
          <w:w w:val="100"/>
          <w:position w:val="0"/>
        </w:rPr>
        <w:t>以上材料</w:t>
      </w:r>
      <w:r>
        <w:rPr>
          <w:color w:val="4A4C4E"/>
          <w:spacing w:val="0"/>
          <w:w w:val="100"/>
          <w:position w:val="0"/>
        </w:rPr>
        <w:t>缺失、</w:t>
      </w:r>
      <w:r>
        <w:rPr>
          <w:spacing w:val="0"/>
          <w:w w:val="100"/>
          <w:position w:val="0"/>
        </w:rPr>
        <w:t>无效或不完整的，服务期未满</w:t>
      </w:r>
      <w:r>
        <w:rPr>
          <w:b/>
          <w:bCs/>
          <w:color w:val="4A4C4E"/>
          <w:spacing w:val="0"/>
          <w:w w:val="100"/>
          <w:position w:val="0"/>
        </w:rPr>
        <w:t>36</w:t>
      </w:r>
      <w:r>
        <w:rPr>
          <w:spacing w:val="0"/>
          <w:w w:val="100"/>
          <w:position w:val="0"/>
        </w:rPr>
        <w:t>个月中止</w:t>
      </w:r>
      <w:r>
        <w:rPr>
          <w:color w:val="4A4C4E"/>
          <w:spacing w:val="0"/>
          <w:w w:val="100"/>
          <w:position w:val="0"/>
        </w:rPr>
        <w:t>在基层</w:t>
      </w:r>
      <w:r>
        <w:rPr>
          <w:spacing w:val="0"/>
          <w:w w:val="100"/>
          <w:position w:val="0"/>
        </w:rPr>
        <w:t>单位就业或者未连续在基层单位就业的，以及未在规定时限内申请确立学费补偿资格的一律不得拨付学费补偿资金。</w:t>
      </w:r>
    </w:p>
    <w:p>
      <w:pPr>
        <w:pStyle w:val="9"/>
        <w:keepNext w:val="0"/>
        <w:keepLines w:val="0"/>
        <w:widowControl w:val="0"/>
        <w:shd w:val="clear" w:color="auto" w:fill="auto"/>
        <w:bidi w:val="0"/>
        <w:spacing w:before="0" w:after="0" w:line="545" w:lineRule="exact"/>
        <w:ind w:left="1040" w:right="0" w:firstLine="0"/>
        <w:jc w:val="left"/>
      </w:pPr>
      <w:r>
        <w:rPr>
          <w:color w:val="4A4C4E"/>
          <w:spacing w:val="0"/>
          <w:w w:val="100"/>
          <w:position w:val="0"/>
        </w:rPr>
        <w:t>二、审核流程</w:t>
      </w:r>
    </w:p>
    <w:p>
      <w:pPr>
        <w:pStyle w:val="9"/>
        <w:keepNext w:val="0"/>
        <w:keepLines w:val="0"/>
        <w:widowControl w:val="0"/>
        <w:shd w:val="clear" w:color="auto" w:fill="auto"/>
        <w:bidi w:val="0"/>
        <w:spacing w:before="0" w:after="0" w:line="545" w:lineRule="exact"/>
        <w:ind w:left="1220" w:right="0" w:firstLine="0"/>
        <w:jc w:val="left"/>
        <w:rPr>
          <w:color w:val="4A4C4E"/>
          <w:spacing w:val="0"/>
          <w:w w:val="100"/>
          <w:position w:val="0"/>
        </w:rPr>
      </w:pPr>
      <w:r>
        <w:rPr>
          <w:color w:val="4A4C4E"/>
          <w:spacing w:val="0"/>
          <w:w w:val="100"/>
          <w:position w:val="0"/>
        </w:rPr>
        <w:t>(一)</w:t>
      </w:r>
      <w:r>
        <w:rPr>
          <w:spacing w:val="0"/>
          <w:w w:val="100"/>
          <w:position w:val="0"/>
        </w:rPr>
        <w:t>县级学生资助管理机构应及时受理学费补偿资格</w:t>
      </w:r>
      <w:r>
        <w:rPr>
          <w:color w:val="4A4C4E"/>
          <w:spacing w:val="0"/>
          <w:w w:val="100"/>
          <w:position w:val="0"/>
        </w:rPr>
        <w:t>审批申请，审核通过的</w:t>
      </w:r>
    </w:p>
    <w:p>
      <w:pPr>
        <w:pStyle w:val="9"/>
        <w:keepNext w:val="0"/>
        <w:keepLines w:val="0"/>
        <w:widowControl w:val="0"/>
        <w:shd w:val="clear" w:color="auto" w:fill="auto"/>
        <w:bidi w:val="0"/>
        <w:spacing w:before="0" w:after="0" w:line="545" w:lineRule="exact"/>
        <w:ind w:left="0" w:leftChars="0" w:right="0" w:firstLine="0" w:firstLineChars="0"/>
        <w:jc w:val="left"/>
      </w:pPr>
      <w:r>
        <w:rPr>
          <w:spacing w:val="0"/>
          <w:w w:val="100"/>
          <w:position w:val="0"/>
        </w:rPr>
        <w:t xml:space="preserve">应现场向申请人发放受理通知书。每年 </w:t>
      </w:r>
      <w:r>
        <w:rPr>
          <w:b/>
          <w:bCs/>
          <w:color w:val="4A4C4E"/>
          <w:spacing w:val="0"/>
          <w:w w:val="100"/>
          <w:position w:val="0"/>
        </w:rPr>
        <w:t>6</w:t>
      </w:r>
      <w:r>
        <w:rPr>
          <w:color w:val="4A4C4E"/>
          <w:spacing w:val="0"/>
          <w:w w:val="100"/>
          <w:position w:val="0"/>
        </w:rPr>
        <w:t>月</w:t>
      </w:r>
      <w:r>
        <w:rPr>
          <w:spacing w:val="0"/>
          <w:w w:val="100"/>
          <w:position w:val="0"/>
        </w:rPr>
        <w:t>底前，</w:t>
      </w:r>
      <w:r>
        <w:rPr>
          <w:color w:val="4A4C4E"/>
          <w:spacing w:val="0"/>
          <w:w w:val="100"/>
          <w:position w:val="0"/>
        </w:rPr>
        <w:t>将上年</w:t>
      </w:r>
      <w:r>
        <w:rPr>
          <w:b/>
          <w:bCs/>
          <w:color w:val="4A4C4E"/>
          <w:spacing w:val="0"/>
          <w:w w:val="100"/>
          <w:position w:val="0"/>
        </w:rPr>
        <w:t>7</w:t>
      </w:r>
      <w:r>
        <w:rPr>
          <w:spacing w:val="0"/>
          <w:w w:val="100"/>
          <w:position w:val="0"/>
        </w:rPr>
        <w:t>月</w:t>
      </w:r>
      <w:r>
        <w:rPr>
          <w:color w:val="4A4C4E"/>
          <w:spacing w:val="0"/>
          <w:w w:val="100"/>
          <w:position w:val="0"/>
        </w:rPr>
        <w:t>至本年</w:t>
      </w:r>
      <w:r>
        <w:rPr>
          <w:b/>
          <w:bCs/>
          <w:color w:val="4A4C4E"/>
          <w:spacing w:val="0"/>
          <w:w w:val="100"/>
          <w:position w:val="0"/>
        </w:rPr>
        <w:t>6</w:t>
      </w:r>
      <w:r>
        <w:rPr>
          <w:spacing w:val="0"/>
          <w:w w:val="100"/>
          <w:position w:val="0"/>
        </w:rPr>
        <w:t>月受</w:t>
      </w:r>
      <w:r>
        <w:rPr>
          <w:color w:val="4A4C4E"/>
          <w:spacing w:val="0"/>
          <w:w w:val="100"/>
          <w:position w:val="0"/>
        </w:rPr>
        <w:t>理的信息填入</w:t>
      </w:r>
      <w:r>
        <w:rPr>
          <w:spacing w:val="0"/>
          <w:w w:val="100"/>
          <w:position w:val="0"/>
        </w:rPr>
        <w:t>《江苏省高等学校毕业生学费补偿年度受理汇总表》（以下简称</w:t>
      </w:r>
      <w:r>
        <w:rPr>
          <w:spacing w:val="0"/>
          <w:w w:val="100"/>
          <w:position w:val="0"/>
          <w:lang w:val="zh-CN" w:eastAsia="zh-CN" w:bidi="zh-CN"/>
        </w:rPr>
        <w:t>“受</w:t>
      </w:r>
      <w:r>
        <w:rPr>
          <w:spacing w:val="0"/>
          <w:w w:val="100"/>
          <w:position w:val="0"/>
        </w:rPr>
        <w:t>理汇总</w:t>
      </w:r>
      <w:r>
        <w:rPr>
          <w:color w:val="4A4C4E"/>
          <w:spacing w:val="0"/>
          <w:w w:val="100"/>
          <w:position w:val="0"/>
        </w:rPr>
        <w:t>表”，</w:t>
      </w:r>
      <w:r>
        <w:rPr>
          <w:spacing w:val="0"/>
          <w:w w:val="100"/>
          <w:position w:val="0"/>
        </w:rPr>
        <w:t>附件</w:t>
      </w:r>
      <w:r>
        <w:rPr>
          <w:b/>
          <w:bCs/>
          <w:color w:val="4A4C4E"/>
          <w:spacing w:val="0"/>
          <w:w w:val="100"/>
          <w:position w:val="0"/>
          <w:lang w:val="en-US" w:eastAsia="en-US" w:bidi="en-US"/>
        </w:rPr>
        <w:t>C）,</w:t>
      </w:r>
      <w:r>
        <w:rPr>
          <w:spacing w:val="0"/>
          <w:w w:val="100"/>
          <w:position w:val="0"/>
        </w:rPr>
        <w:t>在江苏省学生资助管理信息系统（以下简称</w:t>
      </w:r>
      <w:r>
        <w:rPr>
          <w:spacing w:val="0"/>
          <w:w w:val="100"/>
          <w:position w:val="0"/>
          <w:lang w:val="zh-CN" w:eastAsia="zh-CN" w:bidi="zh-CN"/>
        </w:rPr>
        <w:t>“管</w:t>
      </w:r>
      <w:r>
        <w:rPr>
          <w:spacing w:val="0"/>
          <w:w w:val="100"/>
          <w:position w:val="0"/>
        </w:rPr>
        <w:t>理系统”）中提交，并将书面报表报送省学生资助管理中心。</w:t>
      </w:r>
    </w:p>
    <w:p>
      <w:pPr>
        <w:pStyle w:val="9"/>
        <w:keepNext w:val="0"/>
        <w:keepLines w:val="0"/>
        <w:widowControl w:val="0"/>
        <w:shd w:val="clear" w:color="auto" w:fill="auto"/>
        <w:tabs>
          <w:tab w:val="left" w:pos="1913"/>
        </w:tabs>
        <w:bidi w:val="0"/>
        <w:spacing w:before="0" w:after="0" w:line="535" w:lineRule="exact"/>
        <w:ind w:left="0" w:right="0" w:firstLine="900"/>
        <w:jc w:val="both"/>
      </w:pPr>
      <w:bookmarkStart w:id="28" w:name="bookmark29"/>
      <w:r>
        <w:rPr>
          <w:color w:val="4A4C4E"/>
          <w:spacing w:val="0"/>
          <w:w w:val="100"/>
          <w:position w:val="0"/>
        </w:rPr>
        <w:t>（</w:t>
      </w:r>
      <w:bookmarkEnd w:id="28"/>
      <w:r>
        <w:rPr>
          <w:color w:val="4A4C4E"/>
          <w:spacing w:val="0"/>
          <w:w w:val="100"/>
          <w:position w:val="0"/>
        </w:rPr>
        <w:t>三）</w:t>
      </w:r>
      <w:r>
        <w:rPr>
          <w:color w:val="4A4C4E"/>
          <w:spacing w:val="0"/>
          <w:w w:val="100"/>
          <w:position w:val="0"/>
        </w:rPr>
        <w:tab/>
      </w:r>
      <w:r>
        <w:rPr>
          <w:spacing w:val="0"/>
          <w:w w:val="100"/>
          <w:position w:val="0"/>
        </w:rPr>
        <w:t>县级学生资助管理机构应及时受理学费补偿资金拨付申请，严格按本办法规定的工作要求进行审核。每年</w:t>
      </w:r>
      <w:r>
        <w:rPr>
          <w:b/>
          <w:bCs/>
          <w:color w:val="4A4C4E"/>
          <w:spacing w:val="0"/>
          <w:w w:val="100"/>
          <w:position w:val="0"/>
        </w:rPr>
        <w:t>6</w:t>
      </w:r>
      <w:r>
        <w:rPr>
          <w:spacing w:val="0"/>
          <w:w w:val="100"/>
          <w:position w:val="0"/>
        </w:rPr>
        <w:t>月底前，在管理系统中提交审核记录，将《江苏省高等学校毕业生学费补偿年度资金拨付申请汇总表》（以下简称</w:t>
      </w:r>
      <w:r>
        <w:rPr>
          <w:spacing w:val="0"/>
          <w:w w:val="100"/>
          <w:position w:val="0"/>
          <w:lang w:val="zh-CN" w:eastAsia="zh-CN" w:bidi="zh-CN"/>
        </w:rPr>
        <w:t>“拨付</w:t>
      </w:r>
      <w:r>
        <w:rPr>
          <w:spacing w:val="0"/>
          <w:w w:val="100"/>
          <w:position w:val="0"/>
        </w:rPr>
        <w:t>申请汇总</w:t>
      </w:r>
      <w:r>
        <w:rPr>
          <w:color w:val="4A4C4E"/>
          <w:spacing w:val="0"/>
          <w:w w:val="100"/>
          <w:position w:val="0"/>
        </w:rPr>
        <w:t>表”，</w:t>
      </w:r>
      <w:r>
        <w:rPr>
          <w:spacing w:val="0"/>
          <w:w w:val="100"/>
          <w:position w:val="0"/>
        </w:rPr>
        <w:t>附件</w:t>
      </w:r>
      <w:r>
        <w:rPr>
          <w:b/>
          <w:bCs/>
          <w:color w:val="4A4C4E"/>
          <w:spacing w:val="0"/>
          <w:w w:val="100"/>
          <w:position w:val="0"/>
          <w:lang w:val="en-US" w:eastAsia="en-US" w:bidi="en-US"/>
        </w:rPr>
        <w:t>B）,</w:t>
      </w:r>
      <w:r>
        <w:rPr>
          <w:spacing w:val="0"/>
          <w:w w:val="100"/>
          <w:position w:val="0"/>
        </w:rPr>
        <w:t>与受理汇总表一并报送省学生资助管理中心。</w:t>
      </w:r>
    </w:p>
    <w:p>
      <w:pPr>
        <w:pStyle w:val="9"/>
        <w:keepNext w:val="0"/>
        <w:keepLines w:val="0"/>
        <w:widowControl w:val="0"/>
        <w:shd w:val="clear" w:color="auto" w:fill="auto"/>
        <w:tabs>
          <w:tab w:val="left" w:pos="1913"/>
        </w:tabs>
        <w:bidi w:val="0"/>
        <w:spacing w:before="0" w:after="0" w:line="535" w:lineRule="exact"/>
        <w:ind w:left="0" w:right="0" w:firstLine="900"/>
        <w:jc w:val="both"/>
        <w:rPr>
          <w:rFonts w:hint="default"/>
          <w:lang w:val="en-US"/>
        </w:rPr>
      </w:pPr>
      <w:bookmarkStart w:id="29" w:name="bookmark30"/>
      <w:r>
        <w:rPr>
          <w:color w:val="4A4C4E"/>
          <w:spacing w:val="0"/>
          <w:w w:val="100"/>
          <w:position w:val="0"/>
        </w:rPr>
        <w:t>（</w:t>
      </w:r>
      <w:bookmarkEnd w:id="29"/>
      <w:r>
        <w:rPr>
          <w:color w:val="4A4C4E"/>
          <w:spacing w:val="0"/>
          <w:w w:val="100"/>
          <w:position w:val="0"/>
        </w:rPr>
        <w:t>四）</w:t>
      </w:r>
      <w:r>
        <w:rPr>
          <w:color w:val="4A4C4E"/>
          <w:spacing w:val="0"/>
          <w:w w:val="100"/>
          <w:position w:val="0"/>
        </w:rPr>
        <w:tab/>
      </w:r>
      <w:r>
        <w:rPr>
          <w:spacing w:val="0"/>
          <w:w w:val="100"/>
          <w:position w:val="0"/>
        </w:rPr>
        <w:t>每年</w:t>
      </w:r>
      <w:r>
        <w:rPr>
          <w:b/>
          <w:bCs/>
          <w:color w:val="4A4C4E"/>
          <w:spacing w:val="0"/>
          <w:w w:val="100"/>
          <w:position w:val="0"/>
        </w:rPr>
        <w:t>7</w:t>
      </w:r>
      <w:r>
        <w:rPr>
          <w:spacing w:val="0"/>
          <w:w w:val="100"/>
          <w:position w:val="0"/>
        </w:rPr>
        <w:t>至</w:t>
      </w:r>
      <w:r>
        <w:rPr>
          <w:b/>
          <w:bCs/>
          <w:color w:val="4A4C4E"/>
          <w:spacing w:val="0"/>
          <w:w w:val="100"/>
          <w:position w:val="0"/>
        </w:rPr>
        <w:t>8</w:t>
      </w:r>
      <w:r>
        <w:rPr>
          <w:spacing w:val="0"/>
          <w:w w:val="100"/>
          <w:position w:val="0"/>
        </w:rPr>
        <w:t>月，省学生资助管理中心根据管理系统中的申报数据，对县（市、区）提交的资格审核和拨付审核数据进行复核，</w:t>
      </w:r>
      <w:r>
        <w:rPr>
          <w:color w:val="4A4C4E"/>
          <w:spacing w:val="0"/>
          <w:w w:val="100"/>
          <w:position w:val="0"/>
        </w:rPr>
        <w:t>于</w:t>
      </w:r>
      <w:r>
        <w:rPr>
          <w:b/>
          <w:bCs/>
          <w:color w:val="4A4C4E"/>
          <w:spacing w:val="0"/>
          <w:w w:val="100"/>
          <w:position w:val="0"/>
        </w:rPr>
        <w:t>8</w:t>
      </w:r>
      <w:r>
        <w:rPr>
          <w:spacing w:val="0"/>
          <w:w w:val="100"/>
          <w:position w:val="0"/>
        </w:rPr>
        <w:t xml:space="preserve">月底前将结果反馈给各县（市、区）。根据工作需要，省学生资助管理中心可以部分或全部调阅县（市、 </w:t>
      </w:r>
      <w:r>
        <w:rPr>
          <w:rFonts w:hint="eastAsia"/>
          <w:spacing w:val="0"/>
          <w:w w:val="100"/>
          <w:position w:val="0"/>
          <w:lang w:val="en-US" w:eastAsia="zh-CN"/>
        </w:rPr>
        <w:t>区</w:t>
      </w:r>
      <w:r>
        <w:rPr>
          <w:color w:val="4A4C4E"/>
          <w:spacing w:val="0"/>
          <w:w w:val="100"/>
          <w:position w:val="0"/>
        </w:rPr>
        <w:t>）</w:t>
      </w:r>
      <w:r>
        <w:rPr>
          <w:spacing w:val="0"/>
          <w:w w:val="100"/>
          <w:position w:val="0"/>
        </w:rPr>
        <w:t>学</w:t>
      </w:r>
      <w:r>
        <w:rPr>
          <w:rFonts w:hint="eastAsia"/>
          <w:spacing w:val="0"/>
          <w:w w:val="100"/>
          <w:position w:val="0"/>
          <w:lang w:val="en-US" w:eastAsia="zh-CN"/>
        </w:rPr>
        <w:t>费补偿原始材料。</w:t>
      </w:r>
    </w:p>
    <w:p>
      <w:pPr>
        <w:pStyle w:val="13"/>
        <w:keepNext w:val="0"/>
        <w:keepLines w:val="0"/>
        <w:widowControl w:val="0"/>
        <w:shd w:val="clear" w:color="auto" w:fill="auto"/>
        <w:tabs>
          <w:tab w:val="left" w:leader="hyphen" w:pos="230"/>
          <w:tab w:val="left" w:leader="hyphen" w:pos="505"/>
          <w:tab w:val="left" w:pos="1296"/>
        </w:tabs>
        <w:bidi w:val="0"/>
        <w:spacing w:before="0" w:after="0" w:line="240" w:lineRule="auto"/>
        <w:ind w:left="0" w:right="0" w:firstLine="0"/>
        <w:jc w:val="left"/>
        <w:rPr>
          <w:sz w:val="8"/>
          <w:szCs w:val="8"/>
        </w:rPr>
      </w:pPr>
      <w:r>
        <w:rPr>
          <w:spacing w:val="0"/>
          <w:w w:val="100"/>
          <w:position w:val="0"/>
          <w:sz w:val="8"/>
          <w:szCs w:val="8"/>
          <w:lang w:val="en-US" w:eastAsia="en-US" w:bidi="en-US"/>
        </w:rPr>
        <w:t>*</w:t>
      </w:r>
      <w:r>
        <w:rPr>
          <w:color w:val="4A4C4E"/>
          <w:spacing w:val="0"/>
          <w:w w:val="100"/>
          <w:position w:val="0"/>
          <w:sz w:val="8"/>
          <w:szCs w:val="8"/>
        </w:rPr>
        <w:tab/>
      </w:r>
      <w:r>
        <w:rPr>
          <w:color w:val="4A4C4E"/>
          <w:spacing w:val="0"/>
          <w:w w:val="100"/>
          <w:position w:val="0"/>
          <w:sz w:val="8"/>
          <w:szCs w:val="8"/>
        </w:rPr>
        <w:tab/>
      </w:r>
      <w:r>
        <w:rPr>
          <w:color w:val="4A4C4E"/>
          <w:spacing w:val="0"/>
          <w:w w:val="100"/>
          <w:position w:val="0"/>
          <w:sz w:val="8"/>
          <w:szCs w:val="8"/>
        </w:rPr>
        <w:t xml:space="preserve"> </w:t>
      </w:r>
    </w:p>
    <w:p>
      <w:pPr>
        <w:pStyle w:val="9"/>
        <w:keepNext w:val="0"/>
        <w:keepLines w:val="0"/>
        <w:widowControl w:val="0"/>
        <w:shd w:val="clear" w:color="auto" w:fill="auto"/>
        <w:tabs>
          <w:tab w:val="left" w:pos="1913"/>
        </w:tabs>
        <w:bidi w:val="0"/>
        <w:spacing w:before="0" w:after="0" w:line="538" w:lineRule="exact"/>
        <w:ind w:left="0" w:right="0" w:firstLine="900"/>
        <w:jc w:val="both"/>
      </w:pPr>
      <w:bookmarkStart w:id="30" w:name="bookmark31"/>
      <w:r>
        <w:rPr>
          <w:color w:val="4A4C4E"/>
          <w:spacing w:val="0"/>
          <w:w w:val="100"/>
          <w:position w:val="0"/>
        </w:rPr>
        <w:t>（</w:t>
      </w:r>
      <w:bookmarkEnd w:id="30"/>
      <w:r>
        <w:rPr>
          <w:color w:val="4A4C4E"/>
          <w:spacing w:val="0"/>
          <w:w w:val="100"/>
          <w:position w:val="0"/>
        </w:rPr>
        <w:t>五）</w:t>
      </w:r>
      <w:r>
        <w:rPr>
          <w:color w:val="4A4C4E"/>
          <w:spacing w:val="0"/>
          <w:w w:val="100"/>
          <w:position w:val="0"/>
        </w:rPr>
        <w:tab/>
      </w:r>
      <w:r>
        <w:rPr>
          <w:color w:val="4A4C4E"/>
          <w:spacing w:val="0"/>
          <w:w w:val="100"/>
          <w:position w:val="0"/>
        </w:rPr>
        <w:t>每年</w:t>
      </w:r>
      <w:r>
        <w:rPr>
          <w:b/>
          <w:bCs/>
          <w:color w:val="4A4C4E"/>
          <w:spacing w:val="0"/>
          <w:w w:val="100"/>
          <w:position w:val="0"/>
          <w:lang w:val="en-US" w:eastAsia="en-US" w:bidi="en-US"/>
        </w:rPr>
        <w:t>9</w:t>
      </w:r>
      <w:r>
        <w:rPr>
          <w:color w:val="4A4C4E"/>
          <w:spacing w:val="0"/>
          <w:w w:val="100"/>
          <w:position w:val="0"/>
        </w:rPr>
        <w:t>月</w:t>
      </w:r>
      <w:r>
        <w:rPr>
          <w:b/>
          <w:bCs/>
          <w:color w:val="4A4C4E"/>
          <w:spacing w:val="0"/>
          <w:w w:val="100"/>
          <w:position w:val="0"/>
          <w:lang w:val="en-US" w:eastAsia="en-US" w:bidi="en-US"/>
        </w:rPr>
        <w:t>20</w:t>
      </w:r>
      <w:r>
        <w:rPr>
          <w:spacing w:val="0"/>
          <w:w w:val="100"/>
          <w:position w:val="0"/>
        </w:rPr>
        <w:t xml:space="preserve">日前，县（市、区）教育局、财政 局审定学费补偿资金拨付申请，将《江苏省高等学校毕业生学 </w:t>
      </w:r>
      <w:r>
        <w:rPr>
          <w:color w:val="4A4C4E"/>
          <w:spacing w:val="0"/>
          <w:w w:val="100"/>
          <w:position w:val="0"/>
        </w:rPr>
        <w:t>费</w:t>
      </w:r>
      <w:r>
        <w:rPr>
          <w:spacing w:val="0"/>
          <w:w w:val="100"/>
          <w:position w:val="0"/>
        </w:rPr>
        <w:t>补偿年度资金拨付申报表》（以下简称</w:t>
      </w:r>
      <w:r>
        <w:rPr>
          <w:spacing w:val="0"/>
          <w:w w:val="100"/>
          <w:position w:val="0"/>
          <w:lang w:val="zh-CN" w:eastAsia="zh-CN" w:bidi="zh-CN"/>
        </w:rPr>
        <w:t>“拨</w:t>
      </w:r>
      <w:r>
        <w:rPr>
          <w:spacing w:val="0"/>
          <w:w w:val="100"/>
          <w:position w:val="0"/>
        </w:rPr>
        <w:t>付申报表”，一式两份，附件</w:t>
      </w:r>
      <w:r>
        <w:rPr>
          <w:b/>
          <w:bCs/>
          <w:color w:val="4A4C4E"/>
          <w:spacing w:val="0"/>
          <w:w w:val="100"/>
          <w:position w:val="0"/>
          <w:lang w:val="en-US" w:eastAsia="en-US" w:bidi="en-US"/>
        </w:rPr>
        <w:t>A）</w:t>
      </w:r>
      <w:r>
        <w:rPr>
          <w:spacing w:val="0"/>
          <w:w w:val="100"/>
          <w:position w:val="0"/>
        </w:rPr>
        <w:t>报送省学生资助管理中心。</w:t>
      </w:r>
    </w:p>
    <w:p>
      <w:pPr>
        <w:pStyle w:val="9"/>
        <w:keepNext w:val="0"/>
        <w:keepLines w:val="0"/>
        <w:widowControl w:val="0"/>
        <w:shd w:val="clear" w:color="auto" w:fill="auto"/>
        <w:tabs>
          <w:tab w:val="left" w:pos="1913"/>
        </w:tabs>
        <w:bidi w:val="0"/>
        <w:spacing w:before="0" w:after="560" w:line="545" w:lineRule="exact"/>
        <w:ind w:left="0" w:right="0" w:firstLine="900"/>
        <w:jc w:val="both"/>
      </w:pPr>
      <w:bookmarkStart w:id="31" w:name="bookmark32"/>
      <w:r>
        <w:rPr>
          <w:color w:val="4A4C4E"/>
          <w:spacing w:val="0"/>
          <w:w w:val="100"/>
          <w:position w:val="0"/>
        </w:rPr>
        <w:t>（</w:t>
      </w:r>
      <w:bookmarkEnd w:id="31"/>
      <w:r>
        <w:rPr>
          <w:color w:val="4A4C4E"/>
          <w:spacing w:val="0"/>
          <w:w w:val="100"/>
          <w:position w:val="0"/>
        </w:rPr>
        <w:t>六）</w:t>
      </w:r>
      <w:r>
        <w:rPr>
          <w:color w:val="4A4C4E"/>
          <w:spacing w:val="0"/>
          <w:w w:val="100"/>
          <w:position w:val="0"/>
        </w:rPr>
        <w:tab/>
      </w:r>
      <w:r>
        <w:rPr>
          <w:spacing w:val="0"/>
          <w:w w:val="100"/>
          <w:position w:val="0"/>
        </w:rPr>
        <w:t>省学生资助管理中心会同省教育厅财务处及时审核、汇总各地上报的资金拨付申请，审核完毕后向省财政厅申请下达年度学费补偿专项资金。</w:t>
      </w:r>
    </w:p>
    <w:p>
      <w:pPr>
        <w:pStyle w:val="9"/>
        <w:keepNext w:val="0"/>
        <w:keepLines w:val="0"/>
        <w:widowControl w:val="0"/>
        <w:shd w:val="clear" w:color="auto" w:fill="auto"/>
        <w:bidi w:val="0"/>
        <w:spacing w:before="0" w:after="0" w:line="518" w:lineRule="exact"/>
        <w:ind w:left="0" w:right="0" w:firstLine="780"/>
        <w:jc w:val="left"/>
      </w:pPr>
      <w:r>
        <w:rPr>
          <w:spacing w:val="0"/>
          <w:w w:val="100"/>
          <w:position w:val="0"/>
        </w:rPr>
        <w:t>各地执行高等学校毕业生学费补偿政策时有何问题，请与省学生资助管理中心联系（联系人:杨艳;联系电话</w:t>
      </w:r>
      <w:r>
        <w:rPr>
          <w:color w:val="4A4C4E"/>
          <w:spacing w:val="0"/>
          <w:w w:val="100"/>
          <w:position w:val="0"/>
        </w:rPr>
        <w:t>:</w:t>
      </w:r>
      <w:r>
        <w:rPr>
          <w:b/>
          <w:bCs/>
          <w:color w:val="4A4C4E"/>
          <w:spacing w:val="0"/>
          <w:w w:val="100"/>
          <w:position w:val="0"/>
          <w:lang w:val="en-US" w:eastAsia="en-US" w:bidi="en-US"/>
        </w:rPr>
        <w:t>025-83335565;</w:t>
      </w:r>
    </w:p>
    <w:p>
      <w:pPr>
        <w:pStyle w:val="9"/>
        <w:keepNext w:val="0"/>
        <w:keepLines w:val="0"/>
        <w:widowControl w:val="0"/>
        <w:shd w:val="clear" w:color="auto" w:fill="auto"/>
        <w:bidi w:val="0"/>
        <w:spacing w:before="0" w:after="500" w:line="566" w:lineRule="exact"/>
        <w:ind w:left="0" w:right="0" w:firstLine="620"/>
        <w:jc w:val="left"/>
      </w:pPr>
      <w:r>
        <w:rPr>
          <w:spacing w:val="0"/>
          <w:w w:val="100"/>
          <w:position w:val="0"/>
        </w:rPr>
        <w:t>电子信箱</w:t>
      </w:r>
      <w:r>
        <w:rPr>
          <w:color w:val="4A4C4E"/>
          <w:spacing w:val="0"/>
          <w:w w:val="100"/>
          <w:position w:val="0"/>
        </w:rPr>
        <w:t>:</w:t>
      </w:r>
      <w:r>
        <w:fldChar w:fldCharType="begin"/>
      </w:r>
      <w:r>
        <w:instrText xml:space="preserve">HYPERLINK "mailto:yangy@ec.js.edu.cn"</w:instrText>
      </w:r>
      <w:r>
        <w:fldChar w:fldCharType="separate"/>
      </w:r>
      <w:r>
        <w:rPr>
          <w:b/>
          <w:bCs/>
          <w:color w:val="4A4C4E"/>
          <w:spacing w:val="0"/>
          <w:w w:val="100"/>
          <w:position w:val="0"/>
          <w:lang w:val="en-US" w:eastAsia="en-US" w:bidi="en-US"/>
        </w:rPr>
        <w:t>yangy@ec.js.edu.cn</w:t>
      </w:r>
      <w:r>
        <w:fldChar w:fldCharType="end"/>
      </w:r>
      <w:r>
        <w:rPr>
          <w:b/>
          <w:bCs/>
          <w:color w:val="4A4C4E"/>
          <w:spacing w:val="0"/>
          <w:w w:val="100"/>
          <w:position w:val="0"/>
          <w:lang w:val="en-US" w:eastAsia="en-US" w:bidi="en-US"/>
        </w:rPr>
        <w:t xml:space="preserve"> </w:t>
      </w:r>
      <w:r>
        <w:rPr>
          <w:spacing w:val="0"/>
          <w:w w:val="100"/>
          <w:position w:val="0"/>
        </w:rPr>
        <w:t>）。</w:t>
      </w:r>
    </w:p>
    <w:p>
      <w:pPr>
        <w:pStyle w:val="9"/>
        <w:keepNext w:val="0"/>
        <w:keepLines w:val="0"/>
        <w:widowControl w:val="0"/>
        <w:shd w:val="clear" w:color="auto" w:fill="auto"/>
        <w:bidi w:val="0"/>
        <w:spacing w:before="0" w:after="0" w:line="566" w:lineRule="exact"/>
        <w:ind w:left="0" w:right="0" w:firstLine="620"/>
        <w:jc w:val="left"/>
      </w:pPr>
      <w:r>
        <w:rPr>
          <w:spacing w:val="0"/>
          <w:w w:val="100"/>
          <w:position w:val="0"/>
        </w:rPr>
        <w:t>附件：</w:t>
      </w:r>
      <w:r>
        <w:rPr>
          <w:rFonts w:hint="eastAsia"/>
          <w:spacing w:val="0"/>
          <w:w w:val="100"/>
          <w:position w:val="0"/>
          <w:lang w:val="en-US" w:eastAsia="zh-CN"/>
        </w:rPr>
        <w:t xml:space="preserve"> </w:t>
      </w:r>
      <w:r>
        <w:rPr>
          <w:b/>
          <w:bCs/>
          <w:color w:val="4A4C4E"/>
          <w:spacing w:val="0"/>
          <w:w w:val="100"/>
          <w:position w:val="0"/>
          <w:lang w:val="en-US" w:eastAsia="en-US" w:bidi="en-US"/>
        </w:rPr>
        <w:t>1.</w:t>
      </w:r>
      <w:r>
        <w:rPr>
          <w:rFonts w:hint="eastAsia"/>
          <w:b/>
          <w:bCs/>
          <w:color w:val="4A4C4E"/>
          <w:spacing w:val="0"/>
          <w:w w:val="100"/>
          <w:position w:val="0"/>
          <w:lang w:val="en-US" w:eastAsia="zh-CN" w:bidi="en-US"/>
        </w:rPr>
        <w:t xml:space="preserve"> </w:t>
      </w:r>
      <w:r>
        <w:rPr>
          <w:spacing w:val="0"/>
          <w:w w:val="100"/>
          <w:position w:val="0"/>
        </w:rPr>
        <w:t>江苏省高等学校毕业生学费补偿资格申请审批表</w:t>
      </w:r>
    </w:p>
    <w:p>
      <w:pPr>
        <w:pStyle w:val="9"/>
        <w:keepNext w:val="0"/>
        <w:keepLines w:val="0"/>
        <w:widowControl w:val="0"/>
        <w:numPr>
          <w:ilvl w:val="0"/>
          <w:numId w:val="3"/>
        </w:numPr>
        <w:shd w:val="clear" w:color="auto" w:fill="auto"/>
        <w:tabs>
          <w:tab w:val="left" w:pos="1926"/>
        </w:tabs>
        <w:bidi w:val="0"/>
        <w:spacing w:before="0" w:after="0" w:line="566" w:lineRule="exact"/>
        <w:ind w:left="1520" w:right="0" w:firstLine="0"/>
        <w:jc w:val="left"/>
      </w:pPr>
      <w:bookmarkStart w:id="32" w:name="bookmark33"/>
      <w:bookmarkEnd w:id="32"/>
      <w:r>
        <w:rPr>
          <w:spacing w:val="0"/>
          <w:w w:val="100"/>
          <w:position w:val="0"/>
        </w:rPr>
        <w:t>高等学校毕业生实际缴纳学费证明</w:t>
      </w:r>
    </w:p>
    <w:p>
      <w:pPr>
        <w:pStyle w:val="9"/>
        <w:keepNext w:val="0"/>
        <w:keepLines w:val="0"/>
        <w:widowControl w:val="0"/>
        <w:numPr>
          <w:ilvl w:val="0"/>
          <w:numId w:val="3"/>
        </w:numPr>
        <w:shd w:val="clear" w:color="auto" w:fill="auto"/>
        <w:tabs>
          <w:tab w:val="left" w:pos="1926"/>
        </w:tabs>
        <w:bidi w:val="0"/>
        <w:spacing w:before="0" w:after="0" w:line="566" w:lineRule="exact"/>
        <w:ind w:left="1520" w:right="0" w:firstLine="0"/>
        <w:jc w:val="left"/>
      </w:pPr>
      <w:bookmarkStart w:id="33" w:name="bookmark34"/>
      <w:bookmarkEnd w:id="33"/>
      <w:r>
        <w:rPr>
          <w:spacing w:val="0"/>
          <w:w w:val="100"/>
          <w:position w:val="0"/>
        </w:rPr>
        <w:t>就业单位为毕业生缴纳社会保险费证明</w:t>
      </w:r>
    </w:p>
    <w:p>
      <w:pPr>
        <w:pStyle w:val="9"/>
        <w:keepNext w:val="0"/>
        <w:keepLines w:val="0"/>
        <w:widowControl w:val="0"/>
        <w:numPr>
          <w:ilvl w:val="0"/>
          <w:numId w:val="3"/>
        </w:numPr>
        <w:shd w:val="clear" w:color="auto" w:fill="auto"/>
        <w:tabs>
          <w:tab w:val="left" w:pos="1931"/>
        </w:tabs>
        <w:bidi w:val="0"/>
        <w:spacing w:before="0" w:after="0" w:line="566" w:lineRule="exact"/>
        <w:ind w:left="1520" w:right="0" w:firstLine="0"/>
        <w:jc w:val="left"/>
      </w:pPr>
      <w:bookmarkStart w:id="34" w:name="bookmark35"/>
      <w:bookmarkEnd w:id="34"/>
      <w:r>
        <w:rPr>
          <w:spacing w:val="0"/>
          <w:w w:val="100"/>
          <w:position w:val="0"/>
        </w:rPr>
        <w:t>江苏省高等学校毕业生学费补偿受理通知书</w:t>
      </w:r>
    </w:p>
    <w:p>
      <w:pPr>
        <w:pStyle w:val="9"/>
        <w:keepNext w:val="0"/>
        <w:keepLines w:val="0"/>
        <w:widowControl w:val="0"/>
        <w:numPr>
          <w:ilvl w:val="0"/>
          <w:numId w:val="3"/>
        </w:numPr>
        <w:shd w:val="clear" w:color="auto" w:fill="auto"/>
        <w:tabs>
          <w:tab w:val="left" w:pos="1931"/>
        </w:tabs>
        <w:bidi w:val="0"/>
        <w:spacing w:before="0" w:after="0" w:line="566" w:lineRule="exact"/>
        <w:ind w:left="1520" w:right="0" w:firstLine="0"/>
        <w:jc w:val="left"/>
      </w:pPr>
      <w:bookmarkStart w:id="35" w:name="bookmark36"/>
      <w:bookmarkEnd w:id="35"/>
      <w:r>
        <w:rPr>
          <w:spacing w:val="0"/>
          <w:w w:val="100"/>
          <w:position w:val="0"/>
        </w:rPr>
        <w:t>江苏省高等学校毕业生学费补偿变动申请审批表</w:t>
      </w:r>
    </w:p>
    <w:p>
      <w:pPr>
        <w:pStyle w:val="9"/>
        <w:keepNext w:val="0"/>
        <w:keepLines w:val="0"/>
        <w:widowControl w:val="0"/>
        <w:numPr>
          <w:ilvl w:val="0"/>
          <w:numId w:val="3"/>
        </w:numPr>
        <w:shd w:val="clear" w:color="auto" w:fill="auto"/>
        <w:tabs>
          <w:tab w:val="left" w:pos="1931"/>
        </w:tabs>
        <w:bidi w:val="0"/>
        <w:spacing w:before="0" w:after="0" w:line="566" w:lineRule="exact"/>
        <w:ind w:left="1520" w:right="0" w:firstLine="0"/>
        <w:jc w:val="left"/>
      </w:pPr>
      <w:bookmarkStart w:id="36" w:name="bookmark37"/>
      <w:bookmarkEnd w:id="36"/>
      <w:r>
        <w:rPr>
          <w:spacing w:val="0"/>
          <w:w w:val="100"/>
          <w:position w:val="0"/>
        </w:rPr>
        <w:t>江苏省高等学校毕业生学费补偿资金拨付申请表</w:t>
      </w:r>
    </w:p>
    <w:p>
      <w:pPr>
        <w:pStyle w:val="9"/>
        <w:keepNext w:val="0"/>
        <w:keepLines w:val="0"/>
        <w:widowControl w:val="0"/>
        <w:numPr>
          <w:ilvl w:val="0"/>
          <w:numId w:val="4"/>
        </w:numPr>
        <w:shd w:val="clear" w:color="auto" w:fill="auto"/>
        <w:tabs>
          <w:tab w:val="left" w:pos="2003"/>
        </w:tabs>
        <w:bidi w:val="0"/>
        <w:spacing w:before="0" w:after="0" w:line="566" w:lineRule="exact"/>
        <w:ind w:left="1520" w:right="0" w:firstLine="0"/>
        <w:jc w:val="left"/>
      </w:pPr>
      <w:bookmarkStart w:id="37" w:name="bookmark38"/>
      <w:bookmarkEnd w:id="37"/>
      <w:r>
        <w:rPr>
          <w:spacing w:val="0"/>
          <w:w w:val="100"/>
          <w:position w:val="0"/>
        </w:rPr>
        <w:t>江苏省高等学校毕业生学费补偿年度资金拨付申报表</w:t>
      </w:r>
    </w:p>
    <w:p>
      <w:pPr>
        <w:pStyle w:val="9"/>
        <w:keepNext w:val="0"/>
        <w:keepLines w:val="0"/>
        <w:widowControl w:val="0"/>
        <w:numPr>
          <w:ilvl w:val="0"/>
          <w:numId w:val="4"/>
        </w:numPr>
        <w:shd w:val="clear" w:color="auto" w:fill="auto"/>
        <w:tabs>
          <w:tab w:val="left" w:pos="2014"/>
        </w:tabs>
        <w:bidi w:val="0"/>
        <w:spacing w:before="0" w:after="0" w:line="566" w:lineRule="exact"/>
        <w:ind w:left="820" w:right="0" w:firstLine="700"/>
        <w:jc w:val="left"/>
      </w:pPr>
      <w:bookmarkStart w:id="38" w:name="bookmark39"/>
      <w:bookmarkEnd w:id="38"/>
      <w:r>
        <w:rPr>
          <w:spacing w:val="0"/>
          <w:w w:val="100"/>
          <w:position w:val="0"/>
        </w:rPr>
        <w:t>江苏省高等学校毕业生学费补偿年度资金拨付申请汇总表</w:t>
      </w:r>
    </w:p>
    <w:p>
      <w:pPr>
        <w:pStyle w:val="9"/>
        <w:keepNext w:val="0"/>
        <w:keepLines w:val="0"/>
        <w:widowControl w:val="0"/>
        <w:numPr>
          <w:ilvl w:val="0"/>
          <w:numId w:val="4"/>
        </w:numPr>
        <w:shd w:val="clear" w:color="auto" w:fill="auto"/>
        <w:tabs>
          <w:tab w:val="left" w:pos="2003"/>
        </w:tabs>
        <w:bidi w:val="0"/>
        <w:spacing w:before="0" w:after="0" w:line="566" w:lineRule="exact"/>
        <w:ind w:left="1520" w:right="0" w:firstLine="0"/>
        <w:jc w:val="left"/>
        <w:sectPr>
          <w:footerReference r:id="rId7" w:type="first"/>
          <w:footerReference r:id="rId5" w:type="default"/>
          <w:footerReference r:id="rId6" w:type="even"/>
          <w:footnotePr>
            <w:numFmt w:val="decimal"/>
          </w:footnotePr>
          <w:pgSz w:w="11900" w:h="16840"/>
          <w:pgMar w:top="1620" w:right="1202" w:bottom="1638" w:left="781" w:header="0" w:footer="3" w:gutter="0"/>
          <w:cols w:space="720" w:num="1"/>
          <w:titlePg/>
          <w:rtlGutter w:val="0"/>
          <w:docGrid w:linePitch="360" w:charSpace="0"/>
        </w:sectPr>
      </w:pPr>
      <w:bookmarkStart w:id="39" w:name="bookmark40"/>
      <w:bookmarkEnd w:id="39"/>
      <w:r>
        <w:rPr>
          <w:spacing w:val="0"/>
          <w:w w:val="100"/>
          <w:position w:val="0"/>
        </w:rPr>
        <w:t>江苏省高等学校毕业生学费补偿年度受理汇总表</w:t>
      </w:r>
    </w:p>
    <w:p>
      <w:pPr>
        <w:pStyle w:val="15"/>
        <w:keepNext/>
        <w:keepLines/>
        <w:widowControl w:val="0"/>
        <w:shd w:val="clear" w:color="auto" w:fill="auto"/>
        <w:bidi w:val="0"/>
        <w:spacing w:before="0" w:after="360" w:line="240" w:lineRule="auto"/>
        <w:ind w:left="0" w:right="0" w:firstLine="0"/>
        <w:jc w:val="center"/>
      </w:pPr>
      <w:bookmarkStart w:id="40" w:name="bookmark42"/>
      <w:bookmarkStart w:id="41" w:name="bookmark43"/>
      <w:bookmarkStart w:id="42" w:name="bookmark41"/>
      <w:r>
        <w:rPr>
          <w:color w:val="2B2C2D"/>
          <w:spacing w:val="0"/>
          <w:w w:val="100"/>
          <w:position w:val="0"/>
        </w:rPr>
        <w:t>江苏省高等学校毕业生学费补偿资格申请审批表</w:t>
      </w:r>
      <w:bookmarkEnd w:id="40"/>
      <w:bookmarkEnd w:id="41"/>
      <w:bookmarkEnd w:id="42"/>
    </w:p>
    <w:tbl>
      <w:tblPr>
        <w:tblStyle w:val="4"/>
        <w:tblW w:w="0" w:type="auto"/>
        <w:tblInd w:w="0" w:type="dxa"/>
        <w:tblLayout w:type="fixed"/>
        <w:tblCellMar>
          <w:top w:w="0" w:type="dxa"/>
          <w:left w:w="10" w:type="dxa"/>
          <w:bottom w:w="0" w:type="dxa"/>
          <w:right w:w="10" w:type="dxa"/>
        </w:tblCellMar>
      </w:tblPr>
      <w:tblGrid>
        <w:gridCol w:w="1022"/>
        <w:gridCol w:w="701"/>
        <w:gridCol w:w="370"/>
        <w:gridCol w:w="278"/>
        <w:gridCol w:w="1142"/>
        <w:gridCol w:w="754"/>
        <w:gridCol w:w="202"/>
        <w:gridCol w:w="154"/>
        <w:gridCol w:w="322"/>
        <w:gridCol w:w="931"/>
        <w:gridCol w:w="307"/>
        <w:gridCol w:w="322"/>
        <w:gridCol w:w="202"/>
        <w:gridCol w:w="154"/>
        <w:gridCol w:w="326"/>
        <w:gridCol w:w="706"/>
        <w:gridCol w:w="480"/>
        <w:gridCol w:w="1546"/>
      </w:tblGrid>
      <w:tr>
        <w:tblPrEx>
          <w:tblCellMar>
            <w:top w:w="0" w:type="dxa"/>
            <w:left w:w="10" w:type="dxa"/>
            <w:bottom w:w="0" w:type="dxa"/>
            <w:right w:w="10" w:type="dxa"/>
          </w:tblCellMar>
        </w:tblPrEx>
        <w:trPr>
          <w:trHeight w:val="485" w:hRule="exact"/>
        </w:trPr>
        <w:tc>
          <w:tcPr>
            <w:vMerge w:val="restart"/>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88" w:lineRule="exact"/>
              <w:ind w:left="160" w:right="0" w:firstLine="40"/>
              <w:jc w:val="center"/>
              <w:rPr>
                <w:sz w:val="20"/>
                <w:szCs w:val="20"/>
              </w:rPr>
            </w:pPr>
            <w:r>
              <w:rPr>
                <w:spacing w:val="0"/>
                <w:w w:val="100"/>
                <w:position w:val="0"/>
                <w:sz w:val="20"/>
                <w:szCs w:val="20"/>
              </w:rPr>
              <w:t>毕业生 信息</w:t>
            </w:r>
          </w:p>
        </w:tc>
        <w:tc>
          <w:tcPr>
            <w:gridSpan w:val="7"/>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姓名</w:t>
            </w: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性 别</w:t>
            </w:r>
          </w:p>
        </w:tc>
        <w:tc>
          <w:tcPr>
            <w:gridSpan w:val="6"/>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260"/>
              <w:jc w:val="left"/>
              <w:rPr>
                <w:sz w:val="20"/>
                <w:szCs w:val="20"/>
              </w:rPr>
            </w:pPr>
            <w:r>
              <w:rPr>
                <w:spacing w:val="0"/>
                <w:w w:val="100"/>
                <w:position w:val="0"/>
                <w:sz w:val="22"/>
                <w:szCs w:val="22"/>
              </w:rPr>
              <w:t>（1</w:t>
            </w:r>
            <w:r>
              <w:rPr>
                <w:spacing w:val="0"/>
                <w:w w:val="100"/>
                <w:position w:val="0"/>
                <w:sz w:val="20"/>
                <w:szCs w:val="20"/>
              </w:rPr>
              <w:t>寸免冠照片）</w:t>
            </w:r>
          </w:p>
        </w:tc>
      </w:tr>
      <w:tr>
        <w:tblPrEx>
          <w:tblCellMar>
            <w:top w:w="0" w:type="dxa"/>
            <w:left w:w="10" w:type="dxa"/>
            <w:bottom w:w="0" w:type="dxa"/>
            <w:right w:w="10" w:type="dxa"/>
          </w:tblCellMar>
        </w:tblPrEx>
        <w:trPr>
          <w:trHeight w:val="461"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3"/>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居民身份号</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出生年月</w:t>
            </w:r>
          </w:p>
        </w:tc>
        <w:tc>
          <w:tcPr>
            <w:gridSpan w:val="6"/>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pPr>
              <w:framePr w:w="9917" w:h="10651" w:vSpace="413" w:wrap="notBeside" w:vAnchor="text" w:hAnchor="text" w:y="414"/>
            </w:pPr>
          </w:p>
        </w:tc>
      </w:tr>
      <w:tr>
        <w:tblPrEx>
          <w:tblCellMar>
            <w:top w:w="0" w:type="dxa"/>
            <w:left w:w="10" w:type="dxa"/>
            <w:bottom w:w="0" w:type="dxa"/>
            <w:right w:w="10" w:type="dxa"/>
          </w:tblCellMar>
        </w:tblPrEx>
        <w:trPr>
          <w:trHeight w:val="557"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手机</w:t>
            </w:r>
          </w:p>
        </w:tc>
        <w:tc>
          <w:tcPr>
            <w:gridSpan w:val="3"/>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83" w:lineRule="exact"/>
              <w:ind w:left="0" w:right="0" w:firstLine="0"/>
              <w:jc w:val="center"/>
              <w:rPr>
                <w:sz w:val="20"/>
                <w:szCs w:val="20"/>
              </w:rPr>
            </w:pPr>
            <w:r>
              <w:rPr>
                <w:spacing w:val="0"/>
                <w:w w:val="100"/>
                <w:position w:val="0"/>
                <w:sz w:val="20"/>
                <w:szCs w:val="20"/>
              </w:rPr>
              <w:t>电子 邮箱</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4"/>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40" w:line="240" w:lineRule="auto"/>
              <w:ind w:left="0" w:right="0" w:firstLine="0"/>
              <w:jc w:val="right"/>
              <w:rPr>
                <w:sz w:val="20"/>
                <w:szCs w:val="20"/>
              </w:rPr>
            </w:pPr>
            <w:r>
              <w:rPr>
                <w:spacing w:val="0"/>
                <w:w w:val="100"/>
                <w:position w:val="0"/>
                <w:sz w:val="20"/>
                <w:szCs w:val="20"/>
              </w:rPr>
              <w:t>是否</w:t>
            </w:r>
            <w:r>
              <w:rPr>
                <w:spacing w:val="0"/>
                <w:w w:val="100"/>
                <w:position w:val="0"/>
                <w:sz w:val="20"/>
                <w:szCs w:val="20"/>
                <w:lang w:val="zh-CN" w:eastAsia="zh-CN" w:bidi="zh-CN"/>
              </w:rPr>
              <w:t>“志</w:t>
            </w:r>
          </w:p>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愿者”</w:t>
            </w:r>
          </w:p>
        </w:tc>
        <w:tc>
          <w:tcPr>
            <w:gridSpan w:val="2"/>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pPr>
              <w:framePr w:w="9917" w:h="10651" w:vSpace="413" w:wrap="notBeside" w:vAnchor="text" w:hAnchor="text" w:y="414"/>
            </w:pPr>
          </w:p>
        </w:tc>
      </w:tr>
      <w:tr>
        <w:tblPrEx>
          <w:tblCellMar>
            <w:top w:w="0" w:type="dxa"/>
            <w:left w:w="10" w:type="dxa"/>
            <w:bottom w:w="0" w:type="dxa"/>
            <w:right w:w="10" w:type="dxa"/>
          </w:tblCellMar>
        </w:tblPrEx>
        <w:trPr>
          <w:trHeight w:val="518"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家庭住址</w:t>
            </w:r>
          </w:p>
        </w:tc>
        <w:tc>
          <w:tcPr>
            <w:gridSpan w:val="9"/>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40" w:lineRule="exact"/>
              <w:ind w:left="0" w:right="140" w:firstLine="0"/>
              <w:jc w:val="right"/>
              <w:rPr>
                <w:sz w:val="20"/>
                <w:szCs w:val="20"/>
              </w:rPr>
            </w:pPr>
            <w:r>
              <w:rPr>
                <w:spacing w:val="0"/>
                <w:w w:val="100"/>
                <w:position w:val="0"/>
                <w:sz w:val="22"/>
                <w:szCs w:val="22"/>
                <w:lang w:val="en-US" w:eastAsia="en-US" w:bidi="en-US"/>
              </w:rPr>
              <w:t>QQ</w:t>
            </w:r>
            <w:r>
              <w:rPr>
                <w:spacing w:val="0"/>
                <w:w w:val="100"/>
                <w:position w:val="0"/>
                <w:sz w:val="20"/>
                <w:szCs w:val="20"/>
              </w:rPr>
              <w:t>号码 微信号码</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pPr>
              <w:framePr w:w="9917" w:h="10651" w:vSpace="413" w:wrap="notBeside" w:vAnchor="text" w:hAnchor="text" w:y="414"/>
            </w:pPr>
          </w:p>
        </w:tc>
      </w:tr>
      <w:tr>
        <w:tblPrEx>
          <w:tblCellMar>
            <w:top w:w="0" w:type="dxa"/>
            <w:left w:w="10" w:type="dxa"/>
            <w:bottom w:w="0" w:type="dxa"/>
            <w:right w:w="10" w:type="dxa"/>
          </w:tblCellMar>
        </w:tblPrEx>
        <w:trPr>
          <w:trHeight w:val="466" w:hRule="exact"/>
        </w:trPr>
        <w:tc>
          <w:tcPr>
            <w:vMerge w:val="restart"/>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74" w:lineRule="exact"/>
              <w:ind w:left="160" w:right="0" w:firstLine="40"/>
              <w:jc w:val="center"/>
              <w:rPr>
                <w:sz w:val="20"/>
                <w:szCs w:val="20"/>
              </w:rPr>
            </w:pPr>
            <w:r>
              <w:rPr>
                <w:spacing w:val="0"/>
                <w:w w:val="100"/>
                <w:position w:val="0"/>
                <w:sz w:val="20"/>
                <w:szCs w:val="20"/>
              </w:rPr>
              <w:t>就读学 校信息</w:t>
            </w: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校名</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3"/>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院系</w:t>
            </w:r>
          </w:p>
        </w:tc>
        <w:tc>
          <w:tcPr>
            <w:gridSpan w:val="7"/>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pPr>
              <w:framePr w:w="9917" w:h="10651" w:vSpace="413" w:wrap="notBeside" w:vAnchor="text" w:hAnchor="text" w:y="414"/>
            </w:pPr>
          </w:p>
        </w:tc>
      </w:tr>
      <w:tr>
        <w:tblPrEx>
          <w:tblCellMar>
            <w:top w:w="0" w:type="dxa"/>
            <w:left w:w="10" w:type="dxa"/>
            <w:bottom w:w="0" w:type="dxa"/>
            <w:right w:w="10" w:type="dxa"/>
          </w:tblCellMar>
        </w:tblPrEx>
        <w:trPr>
          <w:trHeight w:val="466"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专业</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3"/>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学历</w:t>
            </w:r>
          </w:p>
        </w:tc>
        <w:tc>
          <w:tcPr>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tcBorders>
              <w:top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140" w:firstLine="0"/>
              <w:jc w:val="right"/>
              <w:rPr>
                <w:sz w:val="20"/>
                <w:szCs w:val="20"/>
              </w:rPr>
            </w:pPr>
            <w:r>
              <w:rPr>
                <w:spacing w:val="0"/>
                <w:w w:val="100"/>
                <w:position w:val="0"/>
                <w:sz w:val="20"/>
                <w:szCs w:val="20"/>
              </w:rPr>
              <w:t>学制</w:t>
            </w:r>
          </w:p>
        </w:tc>
        <w:tc>
          <w:tcPr>
            <w:gridSpan w:val="3"/>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学</w:t>
            </w:r>
            <w:r>
              <w:rPr>
                <w:color w:val="000000"/>
                <w:spacing w:val="0"/>
                <w:w w:val="100"/>
                <w:position w:val="0"/>
                <w:sz w:val="20"/>
                <w:szCs w:val="20"/>
              </w:rPr>
              <w:t>历明细</w:t>
            </w:r>
          </w:p>
        </w:tc>
        <w:tc>
          <w:tcPr>
            <w:tcBorders>
              <w:top w:val="single" w:color="auto" w:sz="4" w:space="0"/>
              <w:left w:val="single" w:color="auto" w:sz="4" w:space="0"/>
              <w:right w:val="single" w:color="auto" w:sz="4" w:space="0"/>
            </w:tcBorders>
            <w:shd w:val="clear" w:color="auto" w:fill="FFFFFF"/>
            <w:vAlign w:val="top"/>
          </w:tcPr>
          <w:p>
            <w:pPr>
              <w:framePr w:w="9917" w:h="10651" w:vSpace="413" w:wrap="notBeside" w:vAnchor="text" w:hAnchor="text" w:y="414"/>
              <w:widowControl w:val="0"/>
              <w:rPr>
                <w:sz w:val="10"/>
                <w:szCs w:val="10"/>
              </w:rPr>
            </w:pPr>
          </w:p>
        </w:tc>
      </w:tr>
      <w:tr>
        <w:tblPrEx>
          <w:tblCellMar>
            <w:top w:w="0" w:type="dxa"/>
            <w:left w:w="10" w:type="dxa"/>
            <w:bottom w:w="0" w:type="dxa"/>
            <w:right w:w="10" w:type="dxa"/>
          </w:tblCellMar>
        </w:tblPrEx>
        <w:trPr>
          <w:trHeight w:val="466"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入学时间</w:t>
            </w: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540"/>
              <w:jc w:val="left"/>
              <w:rPr>
                <w:sz w:val="20"/>
                <w:szCs w:val="20"/>
              </w:rPr>
            </w:pPr>
            <w:r>
              <w:rPr>
                <w:spacing w:val="0"/>
                <w:w w:val="100"/>
                <w:position w:val="0"/>
                <w:sz w:val="20"/>
                <w:szCs w:val="20"/>
              </w:rPr>
              <w:t>年 月</w:t>
            </w:r>
          </w:p>
        </w:tc>
        <w:tc>
          <w:tcPr>
            <w:gridSpan w:val="4"/>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200"/>
              <w:jc w:val="left"/>
              <w:rPr>
                <w:sz w:val="20"/>
                <w:szCs w:val="20"/>
              </w:rPr>
            </w:pPr>
            <w:r>
              <w:rPr>
                <w:spacing w:val="0"/>
                <w:w w:val="100"/>
                <w:position w:val="0"/>
                <w:sz w:val="20"/>
                <w:szCs w:val="20"/>
              </w:rPr>
              <w:t>毕</w:t>
            </w:r>
            <w:r>
              <w:rPr>
                <w:color w:val="000000"/>
                <w:spacing w:val="0"/>
                <w:w w:val="100"/>
                <w:position w:val="0"/>
                <w:sz w:val="20"/>
                <w:szCs w:val="20"/>
              </w:rPr>
              <w:t>业时间</w:t>
            </w:r>
          </w:p>
        </w:tc>
        <w:tc>
          <w:tcPr>
            <w:gridSpan w:val="2"/>
            <w:tcBorders>
              <w:top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年 月</w:t>
            </w:r>
          </w:p>
        </w:tc>
        <w:tc>
          <w:tcPr>
            <w:gridSpan w:val="5"/>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160"/>
              <w:jc w:val="left"/>
              <w:rPr>
                <w:sz w:val="20"/>
                <w:szCs w:val="20"/>
              </w:rPr>
            </w:pPr>
            <w:r>
              <w:rPr>
                <w:spacing w:val="0"/>
                <w:w w:val="100"/>
                <w:position w:val="0"/>
                <w:sz w:val="20"/>
                <w:szCs w:val="20"/>
              </w:rPr>
              <w:t>应缴学费总额</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1300" w:right="0" w:firstLine="0"/>
              <w:jc w:val="left"/>
              <w:rPr>
                <w:sz w:val="20"/>
                <w:szCs w:val="20"/>
              </w:rPr>
            </w:pPr>
            <w:r>
              <w:rPr>
                <w:color w:val="000000"/>
                <w:spacing w:val="0"/>
                <w:w w:val="100"/>
                <w:position w:val="0"/>
                <w:sz w:val="20"/>
                <w:szCs w:val="20"/>
              </w:rPr>
              <w:t>元</w:t>
            </w:r>
          </w:p>
        </w:tc>
      </w:tr>
      <w:tr>
        <w:tblPrEx>
          <w:tblCellMar>
            <w:top w:w="0" w:type="dxa"/>
            <w:left w:w="10" w:type="dxa"/>
            <w:bottom w:w="0" w:type="dxa"/>
            <w:right w:w="10" w:type="dxa"/>
          </w:tblCellMar>
        </w:tblPrEx>
        <w:trPr>
          <w:trHeight w:val="557"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8"/>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tabs>
                <w:tab w:val="left" w:pos="3356"/>
              </w:tabs>
              <w:bidi w:val="0"/>
              <w:spacing w:before="0" w:after="0" w:line="240" w:lineRule="auto"/>
              <w:ind w:left="0" w:right="0" w:firstLine="140"/>
              <w:jc w:val="left"/>
              <w:rPr>
                <w:sz w:val="20"/>
                <w:szCs w:val="20"/>
              </w:rPr>
            </w:pPr>
            <w:r>
              <w:rPr>
                <w:spacing w:val="0"/>
                <w:w w:val="100"/>
                <w:position w:val="0"/>
                <w:sz w:val="20"/>
                <w:szCs w:val="20"/>
              </w:rPr>
              <w:t>实际缴纳学费总额</w:t>
            </w:r>
            <w:r>
              <w:rPr>
                <w:spacing w:val="0"/>
                <w:w w:val="100"/>
                <w:position w:val="0"/>
                <w:sz w:val="20"/>
                <w:szCs w:val="20"/>
              </w:rPr>
              <w:tab/>
            </w:r>
            <w:r>
              <w:rPr>
                <w:spacing w:val="0"/>
                <w:w w:val="100"/>
                <w:position w:val="0"/>
                <w:sz w:val="20"/>
                <w:szCs w:val="20"/>
              </w:rPr>
              <w:t>元</w:t>
            </w:r>
          </w:p>
        </w:tc>
        <w:tc>
          <w:tcPr>
            <w:gridSpan w:val="2"/>
            <w:tcBorders>
              <w:top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64" w:lineRule="exact"/>
              <w:ind w:left="0" w:right="0" w:firstLine="0"/>
              <w:jc w:val="right"/>
              <w:rPr>
                <w:sz w:val="20"/>
                <w:szCs w:val="20"/>
              </w:rPr>
            </w:pPr>
            <w:r>
              <w:rPr>
                <w:spacing w:val="0"/>
                <w:w w:val="100"/>
                <w:position w:val="0"/>
                <w:sz w:val="20"/>
                <w:szCs w:val="20"/>
              </w:rPr>
              <w:t>学费证明 联系人</w:t>
            </w:r>
          </w:p>
        </w:tc>
        <w:tc>
          <w:tcPr>
            <w:gridSpan w:val="7"/>
            <w:tcBorders>
              <w:top w:val="single" w:color="auto" w:sz="4" w:space="0"/>
              <w:left w:val="single" w:color="auto" w:sz="4" w:space="0"/>
              <w:righ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78" w:lineRule="exact"/>
              <w:ind w:left="0" w:right="0" w:firstLine="0"/>
              <w:jc w:val="center"/>
              <w:rPr>
                <w:sz w:val="20"/>
                <w:szCs w:val="20"/>
              </w:rPr>
            </w:pPr>
            <w:r>
              <w:rPr>
                <w:spacing w:val="0"/>
                <w:w w:val="100"/>
                <w:position w:val="0"/>
                <w:sz w:val="20"/>
                <w:szCs w:val="20"/>
              </w:rPr>
              <w:t>学费证明 联系电话</w:t>
            </w:r>
          </w:p>
        </w:tc>
      </w:tr>
      <w:tr>
        <w:tblPrEx>
          <w:tblCellMar>
            <w:top w:w="0" w:type="dxa"/>
            <w:left w:w="10" w:type="dxa"/>
            <w:bottom w:w="0" w:type="dxa"/>
            <w:right w:w="10" w:type="dxa"/>
          </w:tblCellMar>
        </w:tblPrEx>
        <w:trPr>
          <w:trHeight w:val="562" w:hRule="exact"/>
        </w:trPr>
        <w:tc>
          <w:tcPr>
            <w:vMerge w:val="restart"/>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78" w:lineRule="exact"/>
              <w:ind w:left="160" w:right="0" w:firstLine="40"/>
              <w:jc w:val="center"/>
              <w:rPr>
                <w:sz w:val="20"/>
                <w:szCs w:val="20"/>
              </w:rPr>
            </w:pPr>
            <w:r>
              <w:rPr>
                <w:spacing w:val="0"/>
                <w:w w:val="100"/>
                <w:position w:val="0"/>
                <w:sz w:val="20"/>
                <w:szCs w:val="20"/>
              </w:rPr>
              <w:t>就业单 位信息</w:t>
            </w:r>
          </w:p>
        </w:tc>
        <w:tc>
          <w:tcPr>
            <w:tcBorders>
              <w:top w:val="single" w:color="auto" w:sz="4" w:space="0"/>
              <w:left w:val="single" w:color="auto" w:sz="4" w:space="0"/>
            </w:tcBorders>
            <w:shd w:val="clear" w:color="auto" w:fill="FFFFFF"/>
            <w:vAlign w:val="top"/>
          </w:tcPr>
          <w:p>
            <w:pPr>
              <w:pStyle w:val="13"/>
              <w:keepNext w:val="0"/>
              <w:keepLines w:val="0"/>
              <w:framePr w:w="9917" w:h="10651" w:vSpace="413" w:wrap="notBeside" w:vAnchor="text" w:hAnchor="text" w:y="414"/>
              <w:widowControl w:val="0"/>
              <w:shd w:val="clear" w:color="auto" w:fill="auto"/>
              <w:bidi w:val="0"/>
              <w:spacing w:before="0" w:after="0" w:line="278" w:lineRule="exact"/>
              <w:ind w:left="0" w:right="0" w:firstLine="0"/>
              <w:jc w:val="left"/>
              <w:rPr>
                <w:sz w:val="20"/>
                <w:szCs w:val="20"/>
              </w:rPr>
            </w:pPr>
            <w:r>
              <w:rPr>
                <w:spacing w:val="0"/>
                <w:w w:val="100"/>
                <w:position w:val="0"/>
                <w:sz w:val="20"/>
                <w:szCs w:val="20"/>
              </w:rPr>
              <w:t>单位 名称</w:t>
            </w:r>
          </w:p>
        </w:tc>
        <w:tc>
          <w:tcPr>
            <w:gridSpan w:val="7"/>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tcBorders>
              <w:top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属地</w:t>
            </w:r>
          </w:p>
        </w:tc>
        <w:tc>
          <w:tcPr>
            <w:gridSpan w:val="4"/>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就业类别</w:t>
            </w:r>
          </w:p>
        </w:tc>
        <w:tc>
          <w:tcPr>
            <w:gridSpan w:val="2"/>
            <w:tcBorders>
              <w:top w:val="single" w:color="auto" w:sz="4" w:space="0"/>
              <w:left w:val="single" w:color="auto" w:sz="4" w:space="0"/>
              <w:right w:val="single" w:color="auto" w:sz="4" w:space="0"/>
            </w:tcBorders>
            <w:shd w:val="clear" w:color="auto" w:fill="FFFFFF"/>
            <w:vAlign w:val="top"/>
          </w:tcPr>
          <w:p>
            <w:pPr>
              <w:framePr w:w="9917" w:h="10651" w:vSpace="413" w:wrap="notBeside" w:vAnchor="text" w:hAnchor="text" w:y="414"/>
              <w:widowControl w:val="0"/>
              <w:rPr>
                <w:sz w:val="10"/>
                <w:szCs w:val="10"/>
              </w:rPr>
            </w:pPr>
          </w:p>
        </w:tc>
      </w:tr>
      <w:tr>
        <w:tblPrEx>
          <w:tblCellMar>
            <w:top w:w="0" w:type="dxa"/>
            <w:left w:w="10" w:type="dxa"/>
            <w:bottom w:w="0" w:type="dxa"/>
            <w:right w:w="10" w:type="dxa"/>
          </w:tblCellMar>
        </w:tblPrEx>
        <w:trPr>
          <w:trHeight w:val="466"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地址</w:t>
            </w:r>
          </w:p>
        </w:tc>
        <w:tc>
          <w:tcPr>
            <w:gridSpan w:val="13"/>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320"/>
              <w:jc w:val="left"/>
              <w:rPr>
                <w:sz w:val="18"/>
                <w:szCs w:val="18"/>
              </w:rPr>
            </w:pPr>
            <w:r>
              <w:rPr>
                <w:spacing w:val="0"/>
                <w:w w:val="100"/>
                <w:position w:val="0"/>
                <w:sz w:val="18"/>
                <w:szCs w:val="18"/>
                <w:lang w:val="en-US" w:eastAsia="en-US" w:bidi="en-US"/>
              </w:rPr>
              <w:t xml:space="preserve">*** </w:t>
            </w:r>
            <w:r>
              <w:rPr>
                <w:spacing w:val="0"/>
                <w:w w:val="100"/>
                <w:position w:val="0"/>
                <w:sz w:val="18"/>
                <w:szCs w:val="18"/>
              </w:rPr>
              <w:t>（县/区）</w:t>
            </w:r>
            <w:r>
              <w:rPr>
                <w:spacing w:val="0"/>
                <w:w w:val="100"/>
                <w:position w:val="0"/>
                <w:sz w:val="18"/>
                <w:szCs w:val="18"/>
                <w:lang w:val="en-US" w:eastAsia="en-US" w:bidi="en-US"/>
              </w:rPr>
              <w:t xml:space="preserve">*** </w:t>
            </w:r>
            <w:r>
              <w:rPr>
                <w:spacing w:val="0"/>
                <w:w w:val="100"/>
                <w:position w:val="0"/>
                <w:sz w:val="18"/>
                <w:szCs w:val="18"/>
              </w:rPr>
              <w:t>（乡级/街道）</w:t>
            </w:r>
            <w:r>
              <w:rPr>
                <w:spacing w:val="0"/>
                <w:w w:val="100"/>
                <w:position w:val="0"/>
                <w:sz w:val="18"/>
                <w:szCs w:val="18"/>
                <w:lang w:val="en-US" w:eastAsia="en-US" w:bidi="en-US"/>
              </w:rPr>
              <w:t xml:space="preserve">*** </w:t>
            </w:r>
            <w:r>
              <w:rPr>
                <w:spacing w:val="0"/>
                <w:w w:val="100"/>
                <w:position w:val="0"/>
                <w:sz w:val="18"/>
                <w:szCs w:val="18"/>
              </w:rPr>
              <w:t>（村/社区）</w:t>
            </w:r>
            <w:r>
              <w:rPr>
                <w:spacing w:val="0"/>
                <w:w w:val="100"/>
                <w:position w:val="0"/>
                <w:sz w:val="18"/>
                <w:szCs w:val="18"/>
                <w:lang w:val="en-US" w:eastAsia="en-US" w:bidi="en-US"/>
              </w:rPr>
              <w:t xml:space="preserve">*** </w:t>
            </w:r>
            <w:r>
              <w:rPr>
                <w:spacing w:val="0"/>
                <w:w w:val="100"/>
                <w:position w:val="0"/>
                <w:sz w:val="18"/>
                <w:szCs w:val="18"/>
              </w:rPr>
              <w:t>（门牌号）</w:t>
            </w:r>
          </w:p>
        </w:tc>
        <w:tc>
          <w:tcPr>
            <w:gridSpan w:val="2"/>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就业年月</w:t>
            </w:r>
          </w:p>
        </w:tc>
        <w:tc>
          <w:tcPr>
            <w:tcBorders>
              <w:top w:val="single" w:color="auto" w:sz="4" w:space="0"/>
              <w:left w:val="single" w:color="auto" w:sz="4" w:space="0"/>
              <w:right w:val="single" w:color="auto" w:sz="4" w:space="0"/>
            </w:tcBorders>
            <w:shd w:val="clear" w:color="auto" w:fill="FFFFFF"/>
            <w:vAlign w:val="top"/>
          </w:tcPr>
          <w:p>
            <w:pPr>
              <w:framePr w:w="9917" w:h="10651" w:vSpace="413" w:wrap="notBeside" w:vAnchor="text" w:hAnchor="text" w:y="414"/>
              <w:widowControl w:val="0"/>
              <w:rPr>
                <w:sz w:val="10"/>
                <w:szCs w:val="10"/>
              </w:rPr>
            </w:pPr>
          </w:p>
        </w:tc>
      </w:tr>
      <w:tr>
        <w:tblPrEx>
          <w:tblCellMar>
            <w:top w:w="0" w:type="dxa"/>
            <w:left w:w="10" w:type="dxa"/>
            <w:bottom w:w="0" w:type="dxa"/>
            <w:right w:w="10" w:type="dxa"/>
          </w:tblCellMar>
        </w:tblPrEx>
        <w:trPr>
          <w:trHeight w:val="557"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邮编</w:t>
            </w:r>
          </w:p>
        </w:tc>
        <w:tc>
          <w:tcPr>
            <w:gridSpan w:val="5"/>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64" w:lineRule="exact"/>
              <w:ind w:left="0" w:right="160" w:firstLine="0"/>
              <w:jc w:val="right"/>
              <w:rPr>
                <w:sz w:val="20"/>
                <w:szCs w:val="20"/>
              </w:rPr>
            </w:pPr>
            <w:r>
              <w:rPr>
                <w:spacing w:val="0"/>
                <w:w w:val="100"/>
                <w:position w:val="0"/>
                <w:sz w:val="20"/>
                <w:szCs w:val="20"/>
              </w:rPr>
              <w:t>劳动合同 签字人</w:t>
            </w:r>
          </w:p>
        </w:tc>
        <w:tc>
          <w:tcPr>
            <w:gridSpan w:val="6"/>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3"/>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83" w:lineRule="exact"/>
              <w:ind w:left="0" w:right="0" w:firstLine="0"/>
              <w:jc w:val="center"/>
              <w:rPr>
                <w:sz w:val="20"/>
                <w:szCs w:val="20"/>
              </w:rPr>
            </w:pPr>
            <w:r>
              <w:rPr>
                <w:spacing w:val="0"/>
                <w:w w:val="100"/>
                <w:position w:val="0"/>
                <w:sz w:val="20"/>
                <w:szCs w:val="20"/>
              </w:rPr>
              <w:t>签字人 联系电话</w:t>
            </w:r>
          </w:p>
        </w:tc>
        <w:tc>
          <w:tcPr>
            <w:gridSpan w:val="2"/>
            <w:tcBorders>
              <w:top w:val="single" w:color="auto" w:sz="4" w:space="0"/>
              <w:left w:val="single" w:color="auto" w:sz="4" w:space="0"/>
              <w:right w:val="single" w:color="auto" w:sz="4" w:space="0"/>
            </w:tcBorders>
            <w:shd w:val="clear" w:color="auto" w:fill="FFFFFF"/>
            <w:vAlign w:val="top"/>
          </w:tcPr>
          <w:p>
            <w:pPr>
              <w:framePr w:w="9917" w:h="10651" w:vSpace="413" w:wrap="notBeside" w:vAnchor="text" w:hAnchor="text" w:y="414"/>
              <w:widowControl w:val="0"/>
              <w:rPr>
                <w:sz w:val="10"/>
                <w:szCs w:val="10"/>
              </w:rPr>
            </w:pPr>
          </w:p>
        </w:tc>
      </w:tr>
      <w:tr>
        <w:tblPrEx>
          <w:tblCellMar>
            <w:top w:w="0" w:type="dxa"/>
            <w:left w:w="10" w:type="dxa"/>
            <w:bottom w:w="0" w:type="dxa"/>
            <w:right w:w="10" w:type="dxa"/>
          </w:tblCellMar>
        </w:tblPrEx>
        <w:trPr>
          <w:trHeight w:val="293"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12"/>
            <w:tcBorders>
              <w:top w:val="single" w:color="auto" w:sz="4" w:space="0"/>
              <w:left w:val="single" w:color="auto" w:sz="4" w:space="0"/>
            </w:tcBorders>
            <w:shd w:val="clear" w:color="auto" w:fill="FFFFFF"/>
            <w:vAlign w:val="bottom"/>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（就业类别为</w:t>
            </w:r>
            <w:r>
              <w:rPr>
                <w:color w:val="4A4C4E"/>
                <w:spacing w:val="0"/>
                <w:w w:val="100"/>
                <w:position w:val="0"/>
                <w:sz w:val="18"/>
                <w:szCs w:val="18"/>
                <w:lang w:val="zh-CN" w:eastAsia="zh-CN" w:bidi="zh-CN"/>
              </w:rPr>
              <w:t>“大</w:t>
            </w:r>
            <w:r>
              <w:rPr>
                <w:spacing w:val="0"/>
                <w:w w:val="100"/>
                <w:position w:val="0"/>
                <w:sz w:val="18"/>
                <w:szCs w:val="18"/>
              </w:rPr>
              <w:t>学生农村任教工程”的填写）</w:t>
            </w:r>
          </w:p>
        </w:tc>
        <w:tc>
          <w:tcPr>
            <w:gridSpan w:val="5"/>
            <w:vMerge w:val="restart"/>
            <w:tcBorders>
              <w:top w:val="single" w:color="auto" w:sz="4" w:space="0"/>
              <w:left w:val="single" w:color="auto" w:sz="4" w:space="0"/>
              <w:right w:val="single" w:color="auto" w:sz="4" w:space="0"/>
            </w:tcBorders>
            <w:shd w:val="clear" w:color="auto" w:fill="FFFFFF"/>
            <w:vAlign w:val="top"/>
          </w:tcPr>
          <w:p>
            <w:pPr>
              <w:framePr w:w="9917" w:h="10651" w:vSpace="413" w:wrap="notBeside" w:vAnchor="text" w:hAnchor="text" w:y="414"/>
              <w:widowControl w:val="0"/>
              <w:rPr>
                <w:sz w:val="10"/>
                <w:szCs w:val="10"/>
              </w:rPr>
            </w:pPr>
          </w:p>
        </w:tc>
      </w:tr>
      <w:tr>
        <w:tblPrEx>
          <w:tblCellMar>
            <w:top w:w="0" w:type="dxa"/>
            <w:left w:w="10" w:type="dxa"/>
            <w:bottom w:w="0" w:type="dxa"/>
            <w:right w:w="10" w:type="dxa"/>
          </w:tblCellMar>
        </w:tblPrEx>
        <w:trPr>
          <w:trHeight w:val="427" w:hRule="exact"/>
        </w:trPr>
        <w:tc>
          <w:tcPr>
            <w:vMerge w:val="continue"/>
            <w:tcBorders>
              <w:left w:val="single" w:color="auto" w:sz="4" w:space="0"/>
            </w:tcBorders>
            <w:shd w:val="clear" w:color="auto" w:fill="FFFFFF"/>
            <w:vAlign w:val="center"/>
          </w:tcPr>
          <w:p>
            <w:pPr>
              <w:framePr w:w="9917" w:h="10651" w:vSpace="413" w:wrap="notBeside" w:vAnchor="text" w:hAnchor="text" w:y="414"/>
            </w:pPr>
          </w:p>
        </w:tc>
        <w:tc>
          <w:tcPr>
            <w:gridSpan w:val="3"/>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rPr>
                <w:sz w:val="18"/>
                <w:szCs w:val="18"/>
              </w:rPr>
            </w:pPr>
            <w:r>
              <w:rPr>
                <w:spacing w:val="0"/>
                <w:w w:val="100"/>
                <w:position w:val="0"/>
                <w:sz w:val="18"/>
                <w:szCs w:val="18"/>
              </w:rPr>
              <w:t>教师资格证号</w:t>
            </w:r>
          </w:p>
        </w:tc>
        <w:tc>
          <w:tcPr>
            <w:gridSpan w:val="5"/>
            <w:tcBorders>
              <w:top w:val="single" w:color="auto" w:sz="4" w:space="0"/>
              <w:left w:val="single" w:color="auto" w:sz="4" w:space="0"/>
            </w:tcBorders>
            <w:shd w:val="clear" w:color="auto" w:fill="FFFFFF"/>
            <w:vAlign w:val="top"/>
          </w:tcPr>
          <w:p>
            <w:pPr>
              <w:framePr w:w="9917" w:h="10651" w:vSpace="413" w:wrap="notBeside" w:vAnchor="text" w:hAnchor="text" w:y="414"/>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40" w:lineRule="auto"/>
              <w:ind w:left="0" w:right="0" w:firstLine="0"/>
              <w:jc w:val="left"/>
              <w:rPr>
                <w:sz w:val="18"/>
                <w:szCs w:val="18"/>
              </w:rPr>
            </w:pPr>
            <w:r>
              <w:rPr>
                <w:spacing w:val="0"/>
                <w:w w:val="100"/>
                <w:position w:val="0"/>
                <w:sz w:val="18"/>
                <w:szCs w:val="18"/>
              </w:rPr>
              <w:t>任教学科</w:t>
            </w:r>
          </w:p>
        </w:tc>
        <w:tc>
          <w:tcPr>
            <w:gridSpan w:val="3"/>
            <w:tcBorders>
              <w:top w:val="single" w:color="auto" w:sz="4" w:space="0"/>
            </w:tcBorders>
            <w:shd w:val="clear" w:color="auto" w:fill="FFFFFF"/>
            <w:vAlign w:val="top"/>
          </w:tcPr>
          <w:p>
            <w:pPr>
              <w:framePr w:w="9917" w:h="10651" w:vSpace="413" w:wrap="notBeside" w:vAnchor="text" w:hAnchor="text" w:y="414"/>
              <w:widowControl w:val="0"/>
              <w:rPr>
                <w:sz w:val="10"/>
                <w:szCs w:val="10"/>
              </w:rPr>
            </w:pPr>
          </w:p>
        </w:tc>
        <w:tc>
          <w:tcPr>
            <w:gridSpan w:val="5"/>
            <w:vMerge w:val="continue"/>
            <w:tcBorders>
              <w:left w:val="single" w:color="auto" w:sz="4" w:space="0"/>
              <w:right w:val="single" w:color="auto" w:sz="4" w:space="0"/>
            </w:tcBorders>
            <w:shd w:val="clear" w:color="auto" w:fill="FFFFFF"/>
            <w:vAlign w:val="top"/>
          </w:tcPr>
          <w:p>
            <w:pPr>
              <w:framePr w:w="9917" w:h="10651" w:vSpace="413" w:wrap="notBeside" w:vAnchor="text" w:hAnchor="text" w:y="414"/>
            </w:pPr>
          </w:p>
        </w:tc>
      </w:tr>
      <w:tr>
        <w:tblPrEx>
          <w:tblCellMar>
            <w:top w:w="0" w:type="dxa"/>
            <w:left w:w="10" w:type="dxa"/>
            <w:bottom w:w="0" w:type="dxa"/>
            <w:right w:w="10" w:type="dxa"/>
          </w:tblCellMar>
        </w:tblPrEx>
        <w:trPr>
          <w:trHeight w:val="1920" w:hRule="exact"/>
        </w:trPr>
        <w:tc>
          <w:tcPr>
            <w:tcBorders>
              <w:top w:val="single" w:color="auto" w:sz="4" w:space="0"/>
              <w:left w:val="single" w:color="auto" w:sz="4" w:space="0"/>
            </w:tcBorders>
            <w:shd w:val="clear" w:color="auto" w:fill="FFFFFF"/>
            <w:textDirection w:val="tbRlV"/>
            <w:vAlign w:val="top"/>
          </w:tcPr>
          <w:p>
            <w:pPr>
              <w:pStyle w:val="19"/>
              <w:keepNext w:val="0"/>
              <w:keepLines w:val="0"/>
              <w:framePr w:w="9917" w:h="10651" w:vSpace="413" w:wrap="notBeside" w:vAnchor="text" w:hAnchor="text" w:y="414"/>
              <w:widowControl w:val="0"/>
              <w:shd w:val="clear" w:color="auto" w:fill="auto"/>
              <w:bidi w:val="0"/>
              <w:spacing w:before="100" w:after="0" w:line="240" w:lineRule="auto"/>
              <w:ind w:left="0" w:right="0" w:firstLine="0"/>
              <w:jc w:val="center"/>
            </w:pPr>
            <w:r>
              <w:rPr>
                <w:spacing w:val="0"/>
                <w:w w:val="100"/>
                <w:position w:val="0"/>
              </w:rPr>
              <w:t>人</w:t>
            </w:r>
            <w:r>
              <w:rPr>
                <w:rFonts w:hint="eastAsia"/>
                <w:spacing w:val="0"/>
                <w:w w:val="100"/>
                <w:position w:val="0"/>
                <w:lang w:val="en-US" w:eastAsia="zh-CN"/>
              </w:rPr>
              <w:t xml:space="preserve"> </w:t>
            </w:r>
            <w:r>
              <w:rPr>
                <w:spacing w:val="0"/>
                <w:w w:val="100"/>
                <w:position w:val="0"/>
              </w:rPr>
              <w:t>字</w:t>
            </w:r>
          </w:p>
          <w:p>
            <w:pPr>
              <w:pStyle w:val="19"/>
              <w:keepNext w:val="0"/>
              <w:keepLines w:val="0"/>
              <w:framePr w:w="9917" w:h="10651" w:vSpace="413" w:wrap="notBeside" w:vAnchor="text" w:hAnchor="text" w:y="414"/>
              <w:widowControl w:val="0"/>
              <w:shd w:val="clear" w:color="auto" w:fill="auto"/>
              <w:bidi w:val="0"/>
              <w:spacing w:before="0" w:after="0" w:line="240" w:lineRule="auto"/>
              <w:ind w:right="0" w:firstLine="660" w:firstLineChars="300"/>
              <w:jc w:val="both"/>
            </w:pPr>
            <w:r>
              <w:rPr>
                <w:spacing w:val="0"/>
                <w:w w:val="100"/>
                <w:position w:val="0"/>
              </w:rPr>
              <w:t>请</w:t>
            </w:r>
          </w:p>
          <w:p>
            <w:pPr>
              <w:pStyle w:val="19"/>
              <w:keepNext w:val="0"/>
              <w:keepLines w:val="0"/>
              <w:framePr w:w="9917" w:h="10651" w:vSpace="413" w:wrap="notBeside" w:vAnchor="text" w:hAnchor="text" w:y="414"/>
              <w:widowControl w:val="0"/>
              <w:shd w:val="clear" w:color="auto" w:fill="auto"/>
              <w:bidi w:val="0"/>
              <w:spacing w:before="0" w:after="0" w:line="240" w:lineRule="auto"/>
              <w:ind w:left="0" w:right="0" w:firstLine="0"/>
              <w:jc w:val="center"/>
            </w:pPr>
            <w:r>
              <w:rPr>
                <w:rFonts w:hint="eastAsia"/>
                <w:spacing w:val="0"/>
                <w:w w:val="100"/>
                <w:position w:val="0"/>
                <w:lang w:val="en-US" w:eastAsia="zh-CN"/>
              </w:rPr>
              <w:t xml:space="preserve">申 </w:t>
            </w:r>
            <w:r>
              <w:rPr>
                <w:spacing w:val="0"/>
                <w:w w:val="100"/>
                <w:position w:val="0"/>
              </w:rPr>
              <w:t>签</w:t>
            </w:r>
          </w:p>
        </w:tc>
        <w:tc>
          <w:tcPr>
            <w:gridSpan w:val="17"/>
            <w:tcBorders>
              <w:top w:val="single" w:color="auto" w:sz="4" w:space="0"/>
              <w:left w:val="single" w:color="auto" w:sz="4" w:space="0"/>
              <w:right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520" w:line="283" w:lineRule="exact"/>
              <w:ind w:left="0" w:right="0" w:firstLine="520"/>
              <w:jc w:val="left"/>
              <w:rPr>
                <w:sz w:val="20"/>
                <w:szCs w:val="20"/>
              </w:rPr>
            </w:pPr>
            <w:r>
              <w:rPr>
                <w:spacing w:val="0"/>
                <w:w w:val="100"/>
                <w:position w:val="0"/>
                <w:sz w:val="20"/>
                <w:szCs w:val="20"/>
              </w:rPr>
              <w:t>本人按《江苏省高等学校毕业生学费补偿办法》有关规定申请学费补偿，对以上所填信息 的真实性负责。</w:t>
            </w:r>
          </w:p>
          <w:p>
            <w:pPr>
              <w:pStyle w:val="13"/>
              <w:keepNext w:val="0"/>
              <w:keepLines w:val="0"/>
              <w:framePr w:w="9917" w:h="10651" w:vSpace="413" w:wrap="notBeside" w:vAnchor="text" w:hAnchor="text" w:y="414"/>
              <w:widowControl w:val="0"/>
              <w:shd w:val="clear" w:color="auto" w:fill="auto"/>
              <w:tabs>
                <w:tab w:val="left" w:leader="underscore" w:pos="2918"/>
                <w:tab w:val="left" w:pos="5635"/>
                <w:tab w:val="left" w:leader="underscore" w:pos="6590"/>
                <w:tab w:val="left" w:leader="underscore" w:pos="7325"/>
                <w:tab w:val="left" w:leader="underscore" w:pos="8160"/>
              </w:tabs>
              <w:bidi w:val="0"/>
              <w:spacing w:before="0" w:after="0" w:line="283" w:lineRule="exact"/>
              <w:ind w:left="0" w:right="0" w:firstLine="0"/>
              <w:jc w:val="left"/>
              <w:rPr>
                <w:sz w:val="20"/>
                <w:szCs w:val="20"/>
              </w:rPr>
            </w:pPr>
            <w:r>
              <w:rPr>
                <w:spacing w:val="0"/>
                <w:w w:val="100"/>
                <w:position w:val="0"/>
                <w:sz w:val="20"/>
                <w:szCs w:val="20"/>
              </w:rPr>
              <w:t>申请人签字：</w:t>
            </w:r>
            <w:r>
              <w:rPr>
                <w:spacing w:val="0"/>
                <w:w w:val="100"/>
                <w:position w:val="0"/>
                <w:sz w:val="20"/>
                <w:szCs w:val="20"/>
              </w:rPr>
              <w:tab/>
            </w:r>
            <w:r>
              <w:rPr>
                <w:spacing w:val="0"/>
                <w:w w:val="100"/>
                <w:position w:val="0"/>
                <w:sz w:val="20"/>
                <w:szCs w:val="20"/>
              </w:rPr>
              <w:t xml:space="preserve"> </w:t>
            </w:r>
            <w:r>
              <w:rPr>
                <w:color w:val="000000"/>
                <w:spacing w:val="0"/>
                <w:w w:val="100"/>
                <w:position w:val="0"/>
                <w:sz w:val="20"/>
                <w:szCs w:val="20"/>
              </w:rPr>
              <w:t>（打印</w:t>
            </w:r>
            <w:r>
              <w:rPr>
                <w:spacing w:val="0"/>
                <w:w w:val="100"/>
                <w:position w:val="0"/>
                <w:sz w:val="20"/>
                <w:szCs w:val="20"/>
              </w:rPr>
              <w:t>无效）</w:t>
            </w:r>
            <w:r>
              <w:rPr>
                <w:spacing w:val="0"/>
                <w:w w:val="100"/>
                <w:position w:val="0"/>
                <w:sz w:val="20"/>
                <w:szCs w:val="20"/>
              </w:rPr>
              <w:tab/>
            </w:r>
            <w:r>
              <w:rPr>
                <w:spacing w:val="0"/>
                <w:w w:val="100"/>
                <w:position w:val="0"/>
                <w:sz w:val="20"/>
                <w:szCs w:val="20"/>
              </w:rPr>
              <w:tab/>
            </w:r>
            <w:r>
              <w:rPr>
                <w:spacing w:val="0"/>
                <w:w w:val="100"/>
                <w:position w:val="0"/>
                <w:sz w:val="20"/>
                <w:szCs w:val="20"/>
              </w:rPr>
              <w:t>年</w:t>
            </w:r>
            <w:r>
              <w:rPr>
                <w:spacing w:val="0"/>
                <w:w w:val="100"/>
                <w:position w:val="0"/>
                <w:sz w:val="20"/>
                <w:szCs w:val="20"/>
              </w:rPr>
              <w:tab/>
            </w:r>
            <w:r>
              <w:rPr>
                <w:spacing w:val="0"/>
                <w:w w:val="100"/>
                <w:position w:val="0"/>
                <w:sz w:val="20"/>
                <w:szCs w:val="20"/>
              </w:rPr>
              <w:t>月</w:t>
            </w:r>
            <w:r>
              <w:rPr>
                <w:spacing w:val="0"/>
                <w:w w:val="100"/>
                <w:position w:val="0"/>
                <w:sz w:val="20"/>
                <w:szCs w:val="20"/>
              </w:rPr>
              <w:tab/>
            </w:r>
            <w:r>
              <w:rPr>
                <w:spacing w:val="0"/>
                <w:w w:val="100"/>
                <w:position w:val="0"/>
                <w:sz w:val="20"/>
                <w:szCs w:val="20"/>
              </w:rPr>
              <w:t>日</w:t>
            </w:r>
          </w:p>
        </w:tc>
      </w:tr>
      <w:tr>
        <w:tblPrEx>
          <w:tblCellMar>
            <w:top w:w="0" w:type="dxa"/>
            <w:left w:w="10" w:type="dxa"/>
            <w:bottom w:w="0" w:type="dxa"/>
            <w:right w:w="10" w:type="dxa"/>
          </w:tblCellMar>
        </w:tblPrEx>
        <w:trPr>
          <w:trHeight w:val="2453" w:hRule="exact"/>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0" w:line="273" w:lineRule="exact"/>
              <w:ind w:left="160" w:right="0" w:firstLine="40"/>
              <w:jc w:val="left"/>
              <w:rPr>
                <w:sz w:val="20"/>
                <w:szCs w:val="20"/>
              </w:rPr>
            </w:pPr>
            <w:r>
              <w:rPr>
                <w:spacing w:val="0"/>
                <w:w w:val="100"/>
                <w:position w:val="0"/>
                <w:sz w:val="20"/>
                <w:szCs w:val="20"/>
              </w:rPr>
              <w:t>接受地 县级学 生资助 管理中 心审核 意</w:t>
            </w:r>
            <w:r>
              <w:rPr>
                <w:color w:val="000000"/>
                <w:spacing w:val="0"/>
                <w:w w:val="100"/>
                <w:position w:val="0"/>
                <w:sz w:val="20"/>
                <w:szCs w:val="20"/>
              </w:rPr>
              <w:t>见</w:t>
            </w:r>
          </w:p>
        </w:tc>
        <w:tc>
          <w:tcPr>
            <w:gridSpan w:val="17"/>
            <w:tcBorders>
              <w:top w:val="single" w:color="auto" w:sz="4" w:space="0"/>
              <w:left w:val="single" w:color="auto" w:sz="4" w:space="0"/>
              <w:bottom w:val="single" w:color="auto" w:sz="4" w:space="0"/>
            </w:tcBorders>
            <w:shd w:val="clear" w:color="auto" w:fill="FFFFFF"/>
            <w:vAlign w:val="center"/>
          </w:tcPr>
          <w:p>
            <w:pPr>
              <w:pStyle w:val="13"/>
              <w:keepNext w:val="0"/>
              <w:keepLines w:val="0"/>
              <w:framePr w:w="9917" w:h="10651" w:vSpace="413" w:wrap="notBeside" w:vAnchor="text" w:hAnchor="text" w:y="414"/>
              <w:widowControl w:val="0"/>
              <w:shd w:val="clear" w:color="auto" w:fill="auto"/>
              <w:bidi w:val="0"/>
              <w:spacing w:before="0" w:after="180" w:line="240" w:lineRule="auto"/>
              <w:ind w:left="0" w:right="0" w:firstLine="520"/>
              <w:jc w:val="left"/>
              <w:rPr>
                <w:sz w:val="20"/>
                <w:szCs w:val="20"/>
              </w:rPr>
            </w:pPr>
            <w:r>
              <w:rPr>
                <w:spacing w:val="0"/>
                <w:w w:val="100"/>
                <w:position w:val="0"/>
                <w:sz w:val="20"/>
                <w:szCs w:val="20"/>
              </w:rPr>
              <w:t>经审核，该申请真实有效，符合《江苏省高等学校毕业生学费补偿办法》有关规定，同</w:t>
            </w:r>
          </w:p>
          <w:p>
            <w:pPr>
              <w:pStyle w:val="13"/>
              <w:keepNext w:val="0"/>
              <w:keepLines w:val="0"/>
              <w:framePr w:w="9917" w:h="10651" w:vSpace="413" w:wrap="notBeside" w:vAnchor="text" w:hAnchor="text" w:y="414"/>
              <w:widowControl w:val="0"/>
              <w:shd w:val="clear" w:color="auto" w:fill="auto"/>
              <w:tabs>
                <w:tab w:val="left" w:leader="underscore" w:pos="5400"/>
              </w:tabs>
              <w:bidi w:val="0"/>
              <w:spacing w:before="0" w:after="740" w:line="240" w:lineRule="auto"/>
              <w:ind w:left="0" w:right="0" w:firstLine="0"/>
              <w:jc w:val="left"/>
              <w:rPr>
                <w:sz w:val="20"/>
                <w:szCs w:val="20"/>
              </w:rPr>
            </w:pPr>
            <w:r>
              <w:rPr>
                <w:spacing w:val="0"/>
                <w:w w:val="100"/>
                <w:position w:val="0"/>
                <w:sz w:val="20"/>
                <w:szCs w:val="20"/>
              </w:rPr>
              <w:t>意该申请人按照政策规定享有的学费补偿额度为</w:t>
            </w:r>
            <w:r>
              <w:rPr>
                <w:spacing w:val="0"/>
                <w:w w:val="100"/>
                <w:position w:val="0"/>
                <w:sz w:val="20"/>
                <w:szCs w:val="20"/>
              </w:rPr>
              <w:tab/>
            </w:r>
            <w:r>
              <w:rPr>
                <w:spacing w:val="0"/>
                <w:w w:val="100"/>
                <w:position w:val="0"/>
                <w:sz w:val="20"/>
                <w:szCs w:val="20"/>
              </w:rPr>
              <w:t>元。</w:t>
            </w:r>
          </w:p>
          <w:p>
            <w:pPr>
              <w:pStyle w:val="13"/>
              <w:keepNext w:val="0"/>
              <w:keepLines w:val="0"/>
              <w:framePr w:w="9917" w:h="10651" w:vSpace="413" w:wrap="notBeside" w:vAnchor="text" w:hAnchor="text" w:y="414"/>
              <w:widowControl w:val="0"/>
              <w:shd w:val="clear" w:color="auto" w:fill="auto"/>
              <w:tabs>
                <w:tab w:val="left" w:leader="underscore" w:pos="2520"/>
                <w:tab w:val="left" w:leader="underscore" w:pos="5453"/>
                <w:tab w:val="left" w:leader="underscore" w:pos="8074"/>
              </w:tabs>
              <w:bidi w:val="0"/>
              <w:spacing w:before="0" w:after="180" w:line="240" w:lineRule="auto"/>
              <w:ind w:left="0" w:right="0" w:firstLine="0"/>
              <w:jc w:val="left"/>
              <w:rPr>
                <w:sz w:val="20"/>
                <w:szCs w:val="20"/>
              </w:rPr>
            </w:pPr>
            <w:r>
              <w:rPr>
                <w:spacing w:val="0"/>
                <w:w w:val="100"/>
                <w:position w:val="0"/>
                <w:sz w:val="20"/>
                <w:szCs w:val="20"/>
              </w:rPr>
              <w:t>负责人签字：</w:t>
            </w:r>
            <w:r>
              <w:rPr>
                <w:spacing w:val="0"/>
                <w:w w:val="100"/>
                <w:position w:val="0"/>
                <w:sz w:val="20"/>
                <w:szCs w:val="20"/>
              </w:rPr>
              <w:tab/>
            </w:r>
            <w:r>
              <w:rPr>
                <w:spacing w:val="0"/>
                <w:w w:val="100"/>
                <w:position w:val="0"/>
                <w:sz w:val="20"/>
                <w:szCs w:val="20"/>
              </w:rPr>
              <w:t xml:space="preserve"> 经办人签字：</w:t>
            </w:r>
            <w:r>
              <w:rPr>
                <w:spacing w:val="0"/>
                <w:w w:val="100"/>
                <w:position w:val="0"/>
                <w:sz w:val="20"/>
                <w:szCs w:val="20"/>
              </w:rPr>
              <w:tab/>
            </w:r>
            <w:r>
              <w:rPr>
                <w:spacing w:val="0"/>
                <w:w w:val="100"/>
                <w:position w:val="0"/>
                <w:sz w:val="20"/>
                <w:szCs w:val="20"/>
              </w:rPr>
              <w:t xml:space="preserve"> 公章：</w:t>
            </w:r>
            <w:r>
              <w:rPr>
                <w:spacing w:val="0"/>
                <w:w w:val="100"/>
                <w:position w:val="0"/>
                <w:sz w:val="20"/>
                <w:szCs w:val="20"/>
              </w:rPr>
              <w:tab/>
            </w:r>
          </w:p>
          <w:p>
            <w:pPr>
              <w:pStyle w:val="13"/>
              <w:keepNext w:val="0"/>
              <w:keepLines w:val="0"/>
              <w:framePr w:w="9917" w:h="10651" w:vSpace="413" w:wrap="notBeside" w:vAnchor="text" w:hAnchor="text" w:y="414"/>
              <w:widowControl w:val="0"/>
              <w:shd w:val="clear" w:color="auto" w:fill="auto"/>
              <w:tabs>
                <w:tab w:val="left" w:leader="underscore" w:pos="6500"/>
                <w:tab w:val="left" w:leader="underscore" w:pos="7340"/>
                <w:tab w:val="left" w:leader="underscore" w:pos="8074"/>
              </w:tabs>
              <w:bidi w:val="0"/>
              <w:spacing w:before="0" w:after="460" w:line="240" w:lineRule="auto"/>
              <w:ind w:left="5660" w:right="0" w:firstLine="0"/>
              <w:jc w:val="left"/>
              <w:rPr>
                <w:sz w:val="20"/>
                <w:szCs w:val="20"/>
              </w:rPr>
            </w:pPr>
            <w:r>
              <w:rPr>
                <w:spacing w:val="0"/>
                <w:w w:val="100"/>
                <w:position w:val="0"/>
                <w:sz w:val="20"/>
                <w:szCs w:val="20"/>
              </w:rPr>
              <w:tab/>
            </w:r>
            <w:r>
              <w:rPr>
                <w:spacing w:val="0"/>
                <w:w w:val="100"/>
                <w:position w:val="0"/>
                <w:sz w:val="20"/>
                <w:szCs w:val="20"/>
              </w:rPr>
              <w:t>年</w:t>
            </w:r>
            <w:r>
              <w:rPr>
                <w:spacing w:val="0"/>
                <w:w w:val="100"/>
                <w:position w:val="0"/>
                <w:sz w:val="20"/>
                <w:szCs w:val="20"/>
              </w:rPr>
              <w:tab/>
            </w:r>
            <w:r>
              <w:rPr>
                <w:color w:val="000000"/>
                <w:spacing w:val="0"/>
                <w:w w:val="100"/>
                <w:position w:val="0"/>
                <w:sz w:val="20"/>
                <w:szCs w:val="20"/>
              </w:rPr>
              <w:t>月</w:t>
            </w:r>
            <w:r>
              <w:rPr>
                <w:spacing w:val="0"/>
                <w:w w:val="100"/>
                <w:position w:val="0"/>
                <w:sz w:val="20"/>
                <w:szCs w:val="20"/>
              </w:rPr>
              <w:tab/>
            </w:r>
            <w:r>
              <w:rPr>
                <w:spacing w:val="0"/>
                <w:w w:val="100"/>
                <w:position w:val="0"/>
                <w:sz w:val="20"/>
                <w:szCs w:val="20"/>
              </w:rPr>
              <w:t>日</w:t>
            </w:r>
          </w:p>
        </w:tc>
      </w:tr>
    </w:tbl>
    <w:p>
      <w:pPr>
        <w:pStyle w:val="21"/>
        <w:keepNext w:val="0"/>
        <w:keepLines w:val="0"/>
        <w:framePr w:w="2174" w:h="269" w:hSpace="7743" w:wrap="notBeside" w:vAnchor="text" w:hAnchor="text" w:x="1345" w:y="6"/>
        <w:widowControl w:val="0"/>
        <w:shd w:val="clear" w:color="auto" w:fill="auto"/>
        <w:bidi w:val="0"/>
        <w:spacing w:before="0" w:after="0" w:line="240" w:lineRule="auto"/>
        <w:ind w:left="0" w:right="0" w:firstLine="0"/>
        <w:jc w:val="left"/>
      </w:pPr>
      <w:r>
        <w:rPr>
          <w:spacing w:val="0"/>
          <w:w w:val="100"/>
          <w:position w:val="0"/>
        </w:rPr>
        <w:t>【登记</w:t>
      </w:r>
      <w:r>
        <w:rPr>
          <w:color w:val="000000"/>
          <w:spacing w:val="0"/>
          <w:w w:val="100"/>
          <w:position w:val="0"/>
        </w:rPr>
        <w:t xml:space="preserve">时间： </w:t>
      </w:r>
      <w:r>
        <w:rPr>
          <w:spacing w:val="0"/>
          <w:w w:val="100"/>
          <w:position w:val="0"/>
        </w:rPr>
        <w:t>年度】</w:t>
      </w:r>
    </w:p>
    <w:p>
      <w:pPr>
        <w:pStyle w:val="21"/>
        <w:keepNext w:val="0"/>
        <w:keepLines w:val="0"/>
        <w:framePr w:w="2875" w:h="278" w:hSpace="7042" w:wrap="notBeside" w:vAnchor="text" w:hAnchor="text" w:x="5252" w:y="1"/>
        <w:widowControl w:val="0"/>
        <w:shd w:val="clear" w:color="auto" w:fill="auto"/>
        <w:tabs>
          <w:tab w:val="left" w:pos="2808"/>
        </w:tabs>
        <w:bidi w:val="0"/>
        <w:spacing w:before="0" w:after="0" w:line="240" w:lineRule="auto"/>
        <w:ind w:left="0" w:right="0" w:firstLine="0"/>
        <w:jc w:val="left"/>
      </w:pPr>
      <w:r>
        <w:rPr>
          <w:spacing w:val="0"/>
          <w:w w:val="100"/>
          <w:position w:val="0"/>
        </w:rPr>
        <w:t>登记编号：</w:t>
      </w:r>
      <w:r>
        <w:rPr>
          <w:u w:val="single"/>
        </w:rPr>
        <w:t xml:space="preserve"> </w:t>
      </w:r>
      <w:r>
        <w:rPr>
          <w:u w:val="single"/>
        </w:rPr>
        <w:tab/>
      </w:r>
    </w:p>
    <w:p>
      <w:pPr>
        <w:widowControl w:val="0"/>
        <w:spacing w:line="1" w:lineRule="exact"/>
      </w:pPr>
    </w:p>
    <w:p>
      <w:pPr>
        <w:pStyle w:val="23"/>
        <w:keepNext w:val="0"/>
        <w:keepLines w:val="0"/>
        <w:widowControl w:val="0"/>
        <w:shd w:val="clear" w:color="auto" w:fill="auto"/>
        <w:bidi w:val="0"/>
        <w:spacing w:before="0" w:after="640" w:line="240" w:lineRule="auto"/>
        <w:ind w:left="0" w:right="0" w:firstLine="140"/>
        <w:jc w:val="both"/>
      </w:pPr>
      <w:r>
        <w:rPr>
          <w:spacing w:val="0"/>
          <w:w w:val="100"/>
          <w:position w:val="0"/>
        </w:rPr>
        <w:t>备注</w:t>
      </w:r>
    </w:p>
    <w:p>
      <w:pPr>
        <w:pStyle w:val="23"/>
        <w:keepNext w:val="0"/>
        <w:keepLines w:val="0"/>
        <w:widowControl w:val="0"/>
        <w:shd w:val="clear" w:color="auto" w:fill="auto"/>
        <w:bidi w:val="0"/>
        <w:spacing w:before="0" w:after="0" w:line="320" w:lineRule="exact"/>
        <w:ind w:left="0" w:right="0" w:firstLine="0"/>
        <w:jc w:val="left"/>
      </w:pPr>
      <w:r>
        <w:rPr>
          <w:spacing w:val="0"/>
          <w:w w:val="100"/>
          <w:position w:val="0"/>
        </w:rPr>
        <w:t>说明：</w:t>
      </w:r>
      <w:r>
        <w:rPr>
          <w:spacing w:val="0"/>
          <w:w w:val="100"/>
          <w:position w:val="0"/>
          <w:sz w:val="22"/>
          <w:szCs w:val="22"/>
        </w:rPr>
        <w:t>1</w:t>
      </w:r>
      <w:r>
        <w:rPr>
          <w:spacing w:val="0"/>
          <w:w w:val="100"/>
          <w:position w:val="0"/>
        </w:rPr>
        <w:t>.高等学校应届毕业生申请学费补偿时在江苏省学生资助网</w:t>
      </w:r>
      <w:r>
        <w:rPr>
          <w:spacing w:val="0"/>
          <w:w w:val="100"/>
          <w:position w:val="0"/>
          <w:sz w:val="22"/>
          <w:szCs w:val="22"/>
          <w:lang w:val="en-US" w:eastAsia="en-US" w:bidi="en-US"/>
        </w:rPr>
        <w:t>（http://aid.eajs.edu. cn）</w:t>
      </w:r>
      <w:r>
        <w:rPr>
          <w:spacing w:val="0"/>
          <w:w w:val="100"/>
          <w:position w:val="0"/>
        </w:rPr>
        <w:t>中填写本表；申请人审核并确保所填信息真实、完整、无误后，用</w:t>
      </w:r>
      <w:r>
        <w:rPr>
          <w:spacing w:val="0"/>
          <w:w w:val="100"/>
          <w:position w:val="0"/>
          <w:sz w:val="22"/>
          <w:szCs w:val="22"/>
          <w:lang w:val="en-US" w:eastAsia="en-US" w:bidi="en-US"/>
        </w:rPr>
        <w:t>A4</w:t>
      </w:r>
      <w:r>
        <w:rPr>
          <w:spacing w:val="0"/>
          <w:w w:val="100"/>
          <w:position w:val="0"/>
        </w:rPr>
        <w:t>纸正反面打印并按 规定程序进行审批，审批通过后由县级学生资助管理中心集中保存。</w:t>
      </w:r>
    </w:p>
    <w:p>
      <w:pPr>
        <w:pStyle w:val="23"/>
        <w:keepNext w:val="0"/>
        <w:keepLines w:val="0"/>
        <w:widowControl w:val="0"/>
        <w:numPr>
          <w:ilvl w:val="0"/>
          <w:numId w:val="5"/>
        </w:numPr>
        <w:shd w:val="clear" w:color="auto" w:fill="auto"/>
        <w:tabs>
          <w:tab w:val="left" w:pos="895"/>
        </w:tabs>
        <w:bidi w:val="0"/>
        <w:spacing w:before="0" w:after="0" w:line="320" w:lineRule="exact"/>
        <w:ind w:left="0" w:right="0" w:firstLine="600"/>
        <w:jc w:val="both"/>
      </w:pPr>
      <w:bookmarkStart w:id="43" w:name="bookmark44"/>
      <w:bookmarkEnd w:id="43"/>
      <w:r>
        <w:rPr>
          <w:spacing w:val="0"/>
          <w:w w:val="100"/>
          <w:position w:val="0"/>
        </w:rPr>
        <w:t>县级学生资助管理中心审定后，在省学生资助管理系统中扫描上传申请审批表原件， 并按要求提交省学生资助管理中心备案（书面材料原件留存县级学生资助管理中心）。</w:t>
      </w:r>
    </w:p>
    <w:p>
      <w:pPr>
        <w:pStyle w:val="23"/>
        <w:keepNext w:val="0"/>
        <w:keepLines w:val="0"/>
        <w:widowControl w:val="0"/>
        <w:numPr>
          <w:ilvl w:val="0"/>
          <w:numId w:val="5"/>
        </w:numPr>
        <w:shd w:val="clear" w:color="auto" w:fill="auto"/>
        <w:tabs>
          <w:tab w:val="left" w:pos="900"/>
        </w:tabs>
        <w:bidi w:val="0"/>
        <w:spacing w:before="0" w:after="0" w:line="320" w:lineRule="exact"/>
        <w:ind w:left="0" w:right="0" w:firstLine="600"/>
        <w:jc w:val="both"/>
      </w:pPr>
      <w:bookmarkStart w:id="44" w:name="bookmark45"/>
      <w:bookmarkEnd w:id="44"/>
      <w:r>
        <w:rPr>
          <w:spacing w:val="0"/>
          <w:w w:val="100"/>
          <w:position w:val="0"/>
        </w:rPr>
        <w:t>补偿资金由省财政通过国库集中支付，省学生资助短信平台向申请人手机号码发送资 金拨付信息；申请人务必正确填写手机号码，手机号码变更的应及时到县级学生资助管理中 心申请修改。</w:t>
      </w:r>
    </w:p>
    <w:p>
      <w:pPr>
        <w:pStyle w:val="23"/>
        <w:keepNext w:val="0"/>
        <w:keepLines w:val="0"/>
        <w:widowControl w:val="0"/>
        <w:numPr>
          <w:ilvl w:val="0"/>
          <w:numId w:val="5"/>
        </w:numPr>
        <w:shd w:val="clear" w:color="auto" w:fill="auto"/>
        <w:tabs>
          <w:tab w:val="left" w:pos="905"/>
        </w:tabs>
        <w:bidi w:val="0"/>
        <w:spacing w:before="0" w:after="0" w:line="320" w:lineRule="exact"/>
        <w:ind w:left="0" w:right="0" w:firstLine="600"/>
        <w:jc w:val="both"/>
      </w:pPr>
      <w:bookmarkStart w:id="45" w:name="bookmark46"/>
      <w:bookmarkEnd w:id="45"/>
      <w:r>
        <w:rPr>
          <w:spacing w:val="0"/>
          <w:w w:val="100"/>
          <w:position w:val="0"/>
        </w:rPr>
        <w:t>参加</w:t>
      </w:r>
      <w:r>
        <w:rPr>
          <w:spacing w:val="0"/>
          <w:w w:val="100"/>
          <w:position w:val="0"/>
          <w:lang w:val="zh-CN" w:eastAsia="zh-CN" w:bidi="zh-CN"/>
        </w:rPr>
        <w:t>“江苏</w:t>
      </w:r>
      <w:r>
        <w:rPr>
          <w:spacing w:val="0"/>
          <w:w w:val="100"/>
          <w:position w:val="0"/>
        </w:rPr>
        <w:t>大学生志愿服务苏北计划"（简称</w:t>
      </w:r>
      <w:r>
        <w:rPr>
          <w:spacing w:val="0"/>
          <w:w w:val="100"/>
          <w:position w:val="0"/>
          <w:lang w:val="zh-CN" w:eastAsia="zh-CN" w:bidi="zh-CN"/>
        </w:rPr>
        <w:t>“苏</w:t>
      </w:r>
      <w:r>
        <w:rPr>
          <w:spacing w:val="0"/>
          <w:w w:val="100"/>
          <w:position w:val="0"/>
        </w:rPr>
        <w:t>北计划</w:t>
      </w:r>
      <w:r>
        <w:rPr>
          <w:spacing w:val="0"/>
          <w:w w:val="100"/>
          <w:position w:val="0"/>
          <w:lang w:val="en-US" w:eastAsia="en-US" w:bidi="en-US"/>
        </w:rPr>
        <w:t>"）</w:t>
      </w:r>
      <w:r>
        <w:rPr>
          <w:spacing w:val="0"/>
          <w:w w:val="100"/>
          <w:position w:val="0"/>
        </w:rPr>
        <w:t>的学生，</w:t>
      </w:r>
      <w:r>
        <w:rPr>
          <w:color w:val="000000"/>
          <w:spacing w:val="0"/>
          <w:w w:val="100"/>
          <w:position w:val="0"/>
        </w:rPr>
        <w:t>服</w:t>
      </w:r>
      <w:r>
        <w:rPr>
          <w:spacing w:val="0"/>
          <w:w w:val="100"/>
          <w:position w:val="0"/>
        </w:rPr>
        <w:t>务期满考核合 格的享受应届毕业生待遇，其毕业年份按毕业证书标注的时间填写，只有在服务期结束当年 到苏北基层单位就业的才享受应届生学费补偿政策（服务期内的补贴按省委组织部等部门意 见执行、不实行学费补偿）。</w:t>
      </w:r>
    </w:p>
    <w:p>
      <w:pPr>
        <w:pStyle w:val="23"/>
        <w:keepNext w:val="0"/>
        <w:keepLines w:val="0"/>
        <w:widowControl w:val="0"/>
        <w:numPr>
          <w:ilvl w:val="0"/>
          <w:numId w:val="5"/>
        </w:numPr>
        <w:shd w:val="clear" w:color="auto" w:fill="auto"/>
        <w:tabs>
          <w:tab w:val="left" w:pos="930"/>
        </w:tabs>
        <w:bidi w:val="0"/>
        <w:spacing w:before="0" w:after="0" w:line="314" w:lineRule="exact"/>
        <w:ind w:left="140" w:right="0" w:firstLine="460"/>
        <w:jc w:val="both"/>
      </w:pPr>
      <w:bookmarkStart w:id="46" w:name="bookmark47"/>
      <w:bookmarkEnd w:id="46"/>
      <w:r>
        <w:rPr>
          <w:spacing w:val="0"/>
          <w:w w:val="100"/>
          <w:position w:val="0"/>
        </w:rPr>
        <w:t>家庭住址和单位地址必须填写完整，格式为</w:t>
      </w:r>
      <w:r>
        <w:rPr>
          <w:spacing w:val="0"/>
          <w:w w:val="100"/>
          <w:position w:val="0"/>
          <w:lang w:val="en-US" w:eastAsia="en-US" w:bidi="en-US"/>
        </w:rPr>
        <w:t xml:space="preserve">"*** </w:t>
      </w:r>
      <w:r>
        <w:rPr>
          <w:spacing w:val="0"/>
          <w:w w:val="100"/>
          <w:position w:val="0"/>
        </w:rPr>
        <w:t>（县/区）</w:t>
      </w:r>
      <w:r>
        <w:rPr>
          <w:spacing w:val="0"/>
          <w:w w:val="100"/>
          <w:position w:val="0"/>
          <w:lang w:val="en-US" w:eastAsia="en-US" w:bidi="en-US"/>
        </w:rPr>
        <w:t xml:space="preserve">*** </w:t>
      </w:r>
      <w:r>
        <w:rPr>
          <w:spacing w:val="0"/>
          <w:w w:val="100"/>
          <w:position w:val="0"/>
        </w:rPr>
        <w:t>（乡级/街道）</w:t>
      </w:r>
      <w:r>
        <w:rPr>
          <w:spacing w:val="0"/>
          <w:w w:val="100"/>
          <w:position w:val="0"/>
          <w:lang w:val="en-US" w:eastAsia="en-US" w:bidi="en-US"/>
        </w:rPr>
        <w:t xml:space="preserve">*** </w:t>
      </w:r>
      <w:r>
        <w:rPr>
          <w:spacing w:val="0"/>
          <w:w w:val="100"/>
          <w:position w:val="0"/>
        </w:rPr>
        <w:t>（村/社区）</w:t>
      </w:r>
      <w:r>
        <w:rPr>
          <w:spacing w:val="0"/>
          <w:w w:val="100"/>
          <w:position w:val="0"/>
          <w:lang w:val="en-US" w:eastAsia="en-US" w:bidi="en-US"/>
        </w:rPr>
        <w:t xml:space="preserve">*** </w:t>
      </w:r>
      <w:r>
        <w:rPr>
          <w:spacing w:val="0"/>
          <w:w w:val="100"/>
          <w:position w:val="0"/>
        </w:rPr>
        <w:t>（门牌号）”。</w:t>
      </w:r>
    </w:p>
    <w:p>
      <w:pPr>
        <w:pStyle w:val="23"/>
        <w:keepNext w:val="0"/>
        <w:keepLines w:val="0"/>
        <w:widowControl w:val="0"/>
        <w:numPr>
          <w:ilvl w:val="0"/>
          <w:numId w:val="5"/>
        </w:numPr>
        <w:shd w:val="clear" w:color="auto" w:fill="auto"/>
        <w:tabs>
          <w:tab w:val="left" w:pos="900"/>
        </w:tabs>
        <w:bidi w:val="0"/>
        <w:spacing w:before="0" w:after="0" w:line="314" w:lineRule="exact"/>
        <w:ind w:left="0" w:right="0" w:firstLine="600"/>
        <w:jc w:val="both"/>
      </w:pPr>
      <w:bookmarkStart w:id="47" w:name="bookmark48"/>
      <w:bookmarkEnd w:id="47"/>
      <w:r>
        <w:rPr>
          <w:spacing w:val="0"/>
          <w:w w:val="100"/>
          <w:position w:val="0"/>
        </w:rPr>
        <w:t>校名、院系和专业填写规范的全称，学历按最后学历填写；双专科（本科）的专业填 写格式为</w:t>
      </w:r>
      <w:r>
        <w:rPr>
          <w:spacing w:val="0"/>
          <w:w w:val="100"/>
          <w:position w:val="0"/>
          <w:lang w:val="zh-CN" w:eastAsia="zh-CN" w:bidi="zh-CN"/>
        </w:rPr>
        <w:t>“院系</w:t>
      </w:r>
      <w:r>
        <w:rPr>
          <w:spacing w:val="0"/>
          <w:w w:val="100"/>
          <w:position w:val="0"/>
        </w:rPr>
        <w:t>院系</w:t>
      </w:r>
      <w:r>
        <w:rPr>
          <w:spacing w:val="0"/>
          <w:w w:val="100"/>
          <w:position w:val="0"/>
          <w:sz w:val="22"/>
          <w:szCs w:val="22"/>
        </w:rPr>
        <w:t>2”</w:t>
      </w:r>
      <w:r>
        <w:rPr>
          <w:spacing w:val="0"/>
          <w:w w:val="100"/>
          <w:position w:val="0"/>
        </w:rPr>
        <w:t>、</w:t>
      </w:r>
      <w:r>
        <w:rPr>
          <w:spacing w:val="0"/>
          <w:w w:val="100"/>
          <w:position w:val="0"/>
          <w:lang w:val="zh-CN" w:eastAsia="zh-CN" w:bidi="zh-CN"/>
        </w:rPr>
        <w:t>“专</w:t>
      </w:r>
      <w:r>
        <w:rPr>
          <w:spacing w:val="0"/>
          <w:w w:val="100"/>
          <w:position w:val="0"/>
        </w:rPr>
        <w:t>业名称专业名称</w:t>
      </w:r>
      <w:r>
        <w:rPr>
          <w:spacing w:val="0"/>
          <w:w w:val="100"/>
          <w:position w:val="0"/>
          <w:sz w:val="22"/>
          <w:szCs w:val="22"/>
        </w:rPr>
        <w:t>2”，</w:t>
      </w:r>
      <w:r>
        <w:rPr>
          <w:spacing w:val="0"/>
          <w:w w:val="100"/>
          <w:position w:val="0"/>
        </w:rPr>
        <w:t>学制按标准学制填写；</w:t>
      </w:r>
      <w:r>
        <w:rPr>
          <w:spacing w:val="0"/>
          <w:w w:val="100"/>
          <w:position w:val="0"/>
          <w:lang w:val="zh-CN" w:eastAsia="zh-CN" w:bidi="zh-CN"/>
        </w:rPr>
        <w:t xml:space="preserve">“学历明细” </w:t>
      </w:r>
      <w:r>
        <w:rPr>
          <w:spacing w:val="0"/>
          <w:w w:val="100"/>
          <w:position w:val="0"/>
        </w:rPr>
        <w:t>是将学历进行细化分类，在以下项目中选一类：高职高专</w:t>
      </w:r>
      <w:r>
        <w:rPr>
          <w:spacing w:val="0"/>
          <w:w w:val="100"/>
          <w:position w:val="0"/>
          <w:sz w:val="22"/>
          <w:szCs w:val="22"/>
        </w:rPr>
        <w:t>（3</w:t>
      </w:r>
      <w:r>
        <w:rPr>
          <w:spacing w:val="0"/>
          <w:w w:val="100"/>
          <w:position w:val="0"/>
        </w:rPr>
        <w:t>年）、五年一贯制</w:t>
      </w:r>
      <w:r>
        <w:rPr>
          <w:spacing w:val="0"/>
          <w:w w:val="100"/>
          <w:position w:val="0"/>
          <w:sz w:val="22"/>
          <w:szCs w:val="22"/>
        </w:rPr>
        <w:t>（2</w:t>
      </w:r>
      <w:r>
        <w:rPr>
          <w:spacing w:val="0"/>
          <w:w w:val="100"/>
          <w:position w:val="0"/>
        </w:rPr>
        <w:t>年）、专转 本（本科阶段</w:t>
      </w:r>
      <w:r>
        <w:rPr>
          <w:spacing w:val="0"/>
          <w:w w:val="100"/>
          <w:position w:val="0"/>
          <w:sz w:val="22"/>
          <w:szCs w:val="22"/>
        </w:rPr>
        <w:t>2</w:t>
      </w:r>
      <w:r>
        <w:rPr>
          <w:spacing w:val="0"/>
          <w:w w:val="100"/>
          <w:position w:val="0"/>
        </w:rPr>
        <w:t>年）、专转本（本科阶段</w:t>
      </w:r>
      <w:r>
        <w:rPr>
          <w:color w:val="000000"/>
          <w:spacing w:val="0"/>
          <w:w w:val="100"/>
          <w:position w:val="0"/>
          <w:sz w:val="22"/>
          <w:szCs w:val="22"/>
        </w:rPr>
        <w:t>3</w:t>
      </w:r>
      <w:r>
        <w:rPr>
          <w:spacing w:val="0"/>
          <w:w w:val="100"/>
          <w:position w:val="0"/>
        </w:rPr>
        <w:t>年）、本科</w:t>
      </w:r>
      <w:r>
        <w:rPr>
          <w:spacing w:val="0"/>
          <w:w w:val="100"/>
          <w:position w:val="0"/>
          <w:sz w:val="22"/>
          <w:szCs w:val="22"/>
        </w:rPr>
        <w:t>（4</w:t>
      </w:r>
      <w:r>
        <w:rPr>
          <w:spacing w:val="0"/>
          <w:w w:val="100"/>
          <w:position w:val="0"/>
        </w:rPr>
        <w:t>年）、本科</w:t>
      </w:r>
      <w:r>
        <w:rPr>
          <w:spacing w:val="0"/>
          <w:w w:val="100"/>
          <w:position w:val="0"/>
          <w:sz w:val="22"/>
          <w:szCs w:val="22"/>
        </w:rPr>
        <w:t>（5</w:t>
      </w:r>
      <w:r>
        <w:rPr>
          <w:spacing w:val="0"/>
          <w:w w:val="100"/>
          <w:position w:val="0"/>
        </w:rPr>
        <w:t>年）、研究生</w:t>
      </w:r>
      <w:r>
        <w:rPr>
          <w:spacing w:val="0"/>
          <w:w w:val="100"/>
          <w:position w:val="0"/>
          <w:sz w:val="22"/>
          <w:szCs w:val="22"/>
        </w:rPr>
        <w:t>（3</w:t>
      </w:r>
      <w:r>
        <w:rPr>
          <w:spacing w:val="0"/>
          <w:w w:val="100"/>
          <w:position w:val="0"/>
        </w:rPr>
        <w:t>年， 含</w:t>
      </w:r>
      <w:r>
        <w:rPr>
          <w:spacing w:val="0"/>
          <w:w w:val="100"/>
          <w:position w:val="0"/>
          <w:sz w:val="22"/>
          <w:szCs w:val="22"/>
        </w:rPr>
        <w:t>2</w:t>
      </w:r>
      <w:r>
        <w:rPr>
          <w:spacing w:val="0"/>
          <w:w w:val="100"/>
          <w:position w:val="0"/>
        </w:rPr>
        <w:t>年半）、本硕连读（硕士阶段</w:t>
      </w:r>
      <w:r>
        <w:rPr>
          <w:spacing w:val="0"/>
          <w:w w:val="100"/>
          <w:position w:val="0"/>
          <w:sz w:val="22"/>
          <w:szCs w:val="22"/>
        </w:rPr>
        <w:t>3</w:t>
      </w:r>
      <w:r>
        <w:rPr>
          <w:spacing w:val="0"/>
          <w:w w:val="100"/>
          <w:position w:val="0"/>
        </w:rPr>
        <w:t>年）、双专科</w:t>
      </w:r>
      <w:r>
        <w:rPr>
          <w:spacing w:val="0"/>
          <w:w w:val="100"/>
          <w:position w:val="0"/>
          <w:sz w:val="22"/>
          <w:szCs w:val="22"/>
        </w:rPr>
        <w:t>（3</w:t>
      </w:r>
      <w:r>
        <w:rPr>
          <w:spacing w:val="0"/>
          <w:w w:val="100"/>
          <w:position w:val="0"/>
        </w:rPr>
        <w:t>年）、双学士</w:t>
      </w:r>
      <w:r>
        <w:rPr>
          <w:color w:val="000000"/>
          <w:spacing w:val="0"/>
          <w:w w:val="100"/>
          <w:position w:val="0"/>
          <w:sz w:val="22"/>
          <w:szCs w:val="22"/>
        </w:rPr>
        <w:t>（4</w:t>
      </w:r>
      <w:r>
        <w:rPr>
          <w:spacing w:val="0"/>
          <w:w w:val="100"/>
          <w:position w:val="0"/>
        </w:rPr>
        <w:t>年）。学历明细必须与最 高学历一致。专科双专业和本科双学士的按标准学制</w:t>
      </w:r>
      <w:r>
        <w:rPr>
          <w:spacing w:val="0"/>
          <w:w w:val="100"/>
          <w:position w:val="0"/>
          <w:sz w:val="22"/>
          <w:szCs w:val="22"/>
        </w:rPr>
        <w:t>（3</w:t>
      </w:r>
      <w:r>
        <w:rPr>
          <w:spacing w:val="0"/>
          <w:w w:val="100"/>
          <w:position w:val="0"/>
        </w:rPr>
        <w:t>年、</w:t>
      </w:r>
      <w:r>
        <w:rPr>
          <w:spacing w:val="0"/>
          <w:w w:val="100"/>
          <w:position w:val="0"/>
          <w:sz w:val="22"/>
          <w:szCs w:val="22"/>
        </w:rPr>
        <w:t>4</w:t>
      </w:r>
      <w:r>
        <w:rPr>
          <w:spacing w:val="0"/>
          <w:w w:val="100"/>
          <w:position w:val="0"/>
        </w:rPr>
        <w:t>年）填写，但学费可按双专业 学费累加填写。</w:t>
      </w:r>
    </w:p>
    <w:p>
      <w:pPr>
        <w:pStyle w:val="23"/>
        <w:keepNext w:val="0"/>
        <w:keepLines w:val="0"/>
        <w:widowControl w:val="0"/>
        <w:numPr>
          <w:ilvl w:val="0"/>
          <w:numId w:val="5"/>
        </w:numPr>
        <w:shd w:val="clear" w:color="auto" w:fill="auto"/>
        <w:tabs>
          <w:tab w:val="left" w:pos="808"/>
        </w:tabs>
        <w:bidi w:val="0"/>
        <w:spacing w:before="0" w:after="0" w:line="314" w:lineRule="exact"/>
        <w:ind w:left="0" w:right="0" w:firstLine="520"/>
        <w:jc w:val="both"/>
      </w:pPr>
      <w:bookmarkStart w:id="48" w:name="bookmark49"/>
      <w:bookmarkEnd w:id="48"/>
      <w:r>
        <w:rPr>
          <w:spacing w:val="0"/>
          <w:w w:val="100"/>
          <w:position w:val="0"/>
        </w:rPr>
        <w:t>应缴和实缴学费、学费证明联系人和联系电话，根据申请人提供的《高等学校毕业生 实际缴纳学费证明》填写；能够完整提供学费缴纳收据原件的，可以不到毕业学校开具学费 证明，其应缴学费按实缴学费金额填写，学费证明联系人填写</w:t>
      </w:r>
      <w:r>
        <w:rPr>
          <w:spacing w:val="0"/>
          <w:w w:val="100"/>
          <w:position w:val="0"/>
          <w:lang w:val="zh-CN" w:eastAsia="zh-CN" w:bidi="zh-CN"/>
        </w:rPr>
        <w:t>“收</w:t>
      </w:r>
      <w:r>
        <w:rPr>
          <w:spacing w:val="0"/>
          <w:w w:val="100"/>
          <w:position w:val="0"/>
        </w:rPr>
        <w:t>据原件</w:t>
      </w:r>
    </w:p>
    <w:p>
      <w:pPr>
        <w:pStyle w:val="23"/>
        <w:keepNext w:val="0"/>
        <w:keepLines w:val="0"/>
        <w:widowControl w:val="0"/>
        <w:numPr>
          <w:ilvl w:val="0"/>
          <w:numId w:val="5"/>
        </w:numPr>
        <w:shd w:val="clear" w:color="auto" w:fill="auto"/>
        <w:tabs>
          <w:tab w:val="left" w:pos="808"/>
        </w:tabs>
        <w:bidi w:val="0"/>
        <w:spacing w:before="0" w:after="0" w:line="314" w:lineRule="exact"/>
        <w:ind w:left="0" w:right="0" w:firstLine="520"/>
        <w:jc w:val="both"/>
      </w:pPr>
      <w:bookmarkStart w:id="49" w:name="bookmark50"/>
      <w:bookmarkEnd w:id="49"/>
      <w:r>
        <w:rPr>
          <w:spacing w:val="0"/>
          <w:w w:val="100"/>
          <w:position w:val="0"/>
        </w:rPr>
        <w:t>就业单位名称必须填写全称，劳动（聘用）合同签字人和联系电话按劳动（聘用）合 同中的内容填写。</w:t>
      </w:r>
    </w:p>
    <w:p>
      <w:pPr>
        <w:pStyle w:val="23"/>
        <w:keepNext w:val="0"/>
        <w:keepLines w:val="0"/>
        <w:widowControl w:val="0"/>
        <w:numPr>
          <w:ilvl w:val="0"/>
          <w:numId w:val="5"/>
        </w:numPr>
        <w:shd w:val="clear" w:color="auto" w:fill="auto"/>
        <w:tabs>
          <w:tab w:val="left" w:pos="808"/>
        </w:tabs>
        <w:bidi w:val="0"/>
        <w:spacing w:before="0" w:after="0" w:line="323" w:lineRule="exact"/>
        <w:ind w:left="0" w:right="0" w:firstLine="520"/>
        <w:jc w:val="both"/>
      </w:pPr>
      <w:bookmarkStart w:id="50" w:name="bookmark51"/>
      <w:bookmarkEnd w:id="50"/>
      <w:r>
        <w:rPr>
          <w:spacing w:val="0"/>
          <w:w w:val="100"/>
          <w:position w:val="0"/>
          <w:lang w:val="zh-CN" w:eastAsia="zh-CN" w:bidi="zh-CN"/>
        </w:rPr>
        <w:t>“就</w:t>
      </w:r>
      <w:r>
        <w:rPr>
          <w:spacing w:val="0"/>
          <w:w w:val="100"/>
          <w:position w:val="0"/>
        </w:rPr>
        <w:t>业属地</w:t>
      </w:r>
      <w:r>
        <w:rPr>
          <w:spacing w:val="0"/>
          <w:w w:val="100"/>
          <w:position w:val="0"/>
          <w:lang w:val="zh-CN" w:eastAsia="zh-CN" w:bidi="zh-CN"/>
        </w:rPr>
        <w:t>”填</w:t>
      </w:r>
      <w:r>
        <w:rPr>
          <w:spacing w:val="0"/>
          <w:w w:val="100"/>
          <w:position w:val="0"/>
        </w:rPr>
        <w:t>写就业单位驻地所在县级行政区划名称（填错将影响申请补偿）；</w:t>
      </w:r>
      <w:r>
        <w:rPr>
          <w:spacing w:val="0"/>
          <w:w w:val="100"/>
          <w:position w:val="0"/>
          <w:lang w:val="zh-CN" w:eastAsia="zh-CN" w:bidi="zh-CN"/>
        </w:rPr>
        <w:t xml:space="preserve">“就 </w:t>
      </w:r>
      <w:r>
        <w:rPr>
          <w:spacing w:val="0"/>
          <w:w w:val="100"/>
          <w:position w:val="0"/>
        </w:rPr>
        <w:t>业类别</w:t>
      </w:r>
      <w:r>
        <w:rPr>
          <w:spacing w:val="0"/>
          <w:w w:val="100"/>
          <w:position w:val="0"/>
          <w:lang w:val="en-US" w:eastAsia="en-US" w:bidi="en-US"/>
        </w:rPr>
        <w:t>”</w:t>
      </w:r>
      <w:r>
        <w:rPr>
          <w:spacing w:val="0"/>
          <w:w w:val="100"/>
          <w:position w:val="0"/>
        </w:rPr>
        <w:t>在以下分类中选填一类：</w:t>
      </w:r>
      <w:r>
        <w:rPr>
          <w:spacing w:val="0"/>
          <w:w w:val="100"/>
          <w:position w:val="0"/>
          <w:sz w:val="22"/>
          <w:szCs w:val="22"/>
          <w:lang w:val="en-US" w:eastAsia="en-US" w:bidi="en-US"/>
        </w:rPr>
        <w:t>A,</w:t>
      </w:r>
      <w:r>
        <w:rPr>
          <w:spacing w:val="0"/>
          <w:w w:val="100"/>
          <w:position w:val="0"/>
        </w:rPr>
        <w:t>从事公共服务的机构；</w:t>
      </w:r>
      <w:r>
        <w:rPr>
          <w:spacing w:val="0"/>
          <w:w w:val="100"/>
          <w:position w:val="0"/>
          <w:sz w:val="22"/>
          <w:szCs w:val="22"/>
          <w:lang w:val="en-US" w:eastAsia="en-US" w:bidi="en-US"/>
        </w:rPr>
        <w:t>B.</w:t>
      </w:r>
      <w:r>
        <w:rPr>
          <w:spacing w:val="0"/>
          <w:w w:val="100"/>
          <w:position w:val="0"/>
        </w:rPr>
        <w:t>国有农（牧、林）场；</w:t>
      </w:r>
      <w:r>
        <w:rPr>
          <w:spacing w:val="0"/>
          <w:w w:val="100"/>
          <w:position w:val="0"/>
          <w:sz w:val="22"/>
          <w:szCs w:val="22"/>
          <w:lang w:val="en-US" w:eastAsia="en-US" w:bidi="en-US"/>
        </w:rPr>
        <w:t>C.</w:t>
      </w:r>
      <w:r>
        <w:rPr>
          <w:spacing w:val="0"/>
          <w:w w:val="100"/>
          <w:position w:val="0"/>
        </w:rPr>
        <w:t>艰苦 行业生产第一线,企业。</w:t>
      </w:r>
    </w:p>
    <w:p>
      <w:pPr>
        <w:pStyle w:val="23"/>
        <w:keepNext w:val="0"/>
        <w:keepLines w:val="0"/>
        <w:widowControl w:val="0"/>
        <w:numPr>
          <w:ilvl w:val="0"/>
          <w:numId w:val="5"/>
        </w:numPr>
        <w:shd w:val="clear" w:color="auto" w:fill="auto"/>
        <w:tabs>
          <w:tab w:val="left" w:pos="901"/>
        </w:tabs>
        <w:bidi w:val="0"/>
        <w:spacing w:before="0" w:after="60" w:line="323" w:lineRule="exact"/>
        <w:ind w:left="140" w:right="0" w:firstLine="300"/>
        <w:jc w:val="both"/>
      </w:pPr>
      <w:bookmarkStart w:id="51" w:name="bookmark52"/>
      <w:bookmarkEnd w:id="51"/>
      <w:r>
        <w:rPr>
          <w:spacing w:val="0"/>
          <w:w w:val="100"/>
          <w:position w:val="0"/>
        </w:rPr>
        <w:t>农村任教工程学费补偿的申请表，需经县级教育局师资</w:t>
      </w:r>
      <w:r>
        <w:rPr>
          <w:color w:val="000000"/>
          <w:spacing w:val="0"/>
          <w:w w:val="100"/>
          <w:position w:val="0"/>
        </w:rPr>
        <w:t>（人</w:t>
      </w:r>
      <w:r>
        <w:rPr>
          <w:spacing w:val="0"/>
          <w:w w:val="100"/>
          <w:position w:val="0"/>
        </w:rPr>
        <w:t>事）部门在备注栏中填写 审核意见并加盖公章。</w:t>
      </w:r>
    </w:p>
    <w:p>
      <w:pPr>
        <w:pStyle w:val="23"/>
        <w:keepNext w:val="0"/>
        <w:keepLines w:val="0"/>
        <w:widowControl w:val="0"/>
        <w:numPr>
          <w:ilvl w:val="0"/>
          <w:numId w:val="5"/>
        </w:numPr>
        <w:shd w:val="clear" w:color="auto" w:fill="auto"/>
        <w:tabs>
          <w:tab w:val="left" w:pos="855"/>
        </w:tabs>
        <w:bidi w:val="0"/>
        <w:spacing w:before="0" w:after="360" w:line="320" w:lineRule="exact"/>
        <w:ind w:left="0" w:right="0"/>
        <w:jc w:val="both"/>
      </w:pPr>
      <w:bookmarkStart w:id="52" w:name="bookmark53"/>
      <w:bookmarkEnd w:id="52"/>
      <w:r>
        <w:rPr>
          <w:spacing w:val="0"/>
          <w:w w:val="100"/>
          <w:position w:val="0"/>
        </w:rPr>
        <w:t>本表双面打印。</w:t>
      </w:r>
    </w:p>
    <w:p>
      <w:pPr>
        <w:pStyle w:val="15"/>
        <w:keepNext/>
        <w:keepLines/>
        <w:widowControl w:val="0"/>
        <w:pBdr>
          <w:bottom w:val="single" w:color="auto" w:sz="4" w:space="0"/>
        </w:pBdr>
        <w:shd w:val="clear" w:color="auto" w:fill="auto"/>
        <w:bidi w:val="0"/>
        <w:spacing w:before="0" w:after="780" w:line="240" w:lineRule="auto"/>
        <w:ind w:left="0" w:right="0" w:firstLine="0"/>
        <w:jc w:val="center"/>
      </w:pPr>
      <w:bookmarkStart w:id="53" w:name="bookmark55"/>
      <w:bookmarkStart w:id="54" w:name="bookmark56"/>
      <w:bookmarkStart w:id="55" w:name="bookmark54"/>
      <w:r>
        <w:rPr>
          <w:color w:val="2B2C2D"/>
          <w:spacing w:val="0"/>
          <w:w w:val="100"/>
          <w:position w:val="0"/>
        </w:rPr>
        <w:t>附</w:t>
      </w:r>
      <w:r>
        <w:rPr>
          <w:rFonts w:hint="eastAsia"/>
          <w:color w:val="2B2C2D"/>
          <w:spacing w:val="0"/>
          <w:w w:val="100"/>
          <w:position w:val="0"/>
          <w:lang w:eastAsia="zh-CN"/>
        </w:rPr>
        <w:t>：</w:t>
      </w:r>
      <w:r>
        <w:rPr>
          <w:color w:val="2B2C2D"/>
          <w:spacing w:val="0"/>
          <w:w w:val="100"/>
          <w:position w:val="0"/>
        </w:rPr>
        <w:t>学费补偿资格申请审批表留存附件附处</w:t>
      </w:r>
      <w:bookmarkEnd w:id="53"/>
      <w:bookmarkEnd w:id="54"/>
      <w:bookmarkEnd w:id="55"/>
    </w:p>
    <w:p>
      <w:pPr>
        <w:pStyle w:val="23"/>
        <w:keepNext w:val="0"/>
        <w:keepLines w:val="0"/>
        <w:widowControl w:val="0"/>
        <w:shd w:val="clear" w:color="auto" w:fill="auto"/>
        <w:bidi w:val="0"/>
        <w:spacing w:before="0" w:after="0" w:line="446" w:lineRule="exact"/>
        <w:ind w:left="0" w:right="0" w:firstLine="0"/>
        <w:jc w:val="left"/>
      </w:pPr>
      <w:r>
        <w:rPr>
          <w:spacing w:val="0"/>
          <w:w w:val="100"/>
          <w:position w:val="0"/>
        </w:rPr>
        <w:t>请用</w:t>
      </w:r>
      <w:r>
        <w:rPr>
          <w:spacing w:val="0"/>
          <w:w w:val="100"/>
          <w:position w:val="0"/>
          <w:sz w:val="22"/>
          <w:szCs w:val="22"/>
          <w:lang w:val="en-US" w:eastAsia="en-US" w:bidi="en-US"/>
        </w:rPr>
        <w:t>A4</w:t>
      </w:r>
      <w:r>
        <w:rPr>
          <w:spacing w:val="0"/>
          <w:w w:val="100"/>
          <w:position w:val="0"/>
        </w:rPr>
        <w:t>纸按以下顺序附在资格申请表背后：</w:t>
      </w:r>
    </w:p>
    <w:p>
      <w:pPr>
        <w:pStyle w:val="23"/>
        <w:keepNext w:val="0"/>
        <w:keepLines w:val="0"/>
        <w:widowControl w:val="0"/>
        <w:numPr>
          <w:ilvl w:val="0"/>
          <w:numId w:val="6"/>
        </w:numPr>
        <w:shd w:val="clear" w:color="auto" w:fill="auto"/>
        <w:tabs>
          <w:tab w:val="left" w:pos="784"/>
        </w:tabs>
        <w:bidi w:val="0"/>
        <w:spacing w:before="0" w:after="0" w:line="446" w:lineRule="exact"/>
        <w:ind w:left="0" w:right="0"/>
        <w:jc w:val="left"/>
      </w:pPr>
      <w:bookmarkStart w:id="56" w:name="bookmark57"/>
      <w:bookmarkEnd w:id="56"/>
      <w:r>
        <w:rPr>
          <w:spacing w:val="0"/>
          <w:w w:val="100"/>
          <w:position w:val="0"/>
        </w:rPr>
        <w:t>劳动合同书（任命或选派文件）复印件*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57" w:name="bookmark58"/>
      <w:bookmarkEnd w:id="57"/>
      <w:r>
        <w:rPr>
          <w:spacing w:val="0"/>
          <w:w w:val="100"/>
          <w:position w:val="0"/>
        </w:rPr>
        <w:t>本人最终学历毕业证书复印件；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58" w:name="bookmark59"/>
      <w:bookmarkEnd w:id="58"/>
      <w:r>
        <w:rPr>
          <w:spacing w:val="0"/>
          <w:w w:val="100"/>
          <w:position w:val="0"/>
        </w:rPr>
        <w:t>教育部学历证书电子注册备案表原件；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59" w:name="bookmark60"/>
      <w:bookmarkEnd w:id="59"/>
      <w:r>
        <w:rPr>
          <w:spacing w:val="0"/>
          <w:w w:val="100"/>
          <w:position w:val="0"/>
        </w:rPr>
        <w:t>本人居民身份证复印件；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60" w:name="bookmark61"/>
      <w:bookmarkEnd w:id="60"/>
      <w:r>
        <w:rPr>
          <w:spacing w:val="0"/>
          <w:w w:val="100"/>
          <w:position w:val="0"/>
        </w:rPr>
        <w:t>就业单位社会保险登记证正本复印件；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61" w:name="bookmark62"/>
      <w:bookmarkEnd w:id="61"/>
      <w:r>
        <w:rPr>
          <w:spacing w:val="0"/>
          <w:w w:val="100"/>
          <w:position w:val="0"/>
        </w:rPr>
        <w:t>就业单位组织机构代码证复印件；</w:t>
      </w:r>
    </w:p>
    <w:p>
      <w:pPr>
        <w:pStyle w:val="23"/>
        <w:keepNext w:val="0"/>
        <w:keepLines w:val="0"/>
        <w:widowControl w:val="0"/>
        <w:numPr>
          <w:ilvl w:val="0"/>
          <w:numId w:val="6"/>
        </w:numPr>
        <w:shd w:val="clear" w:color="auto" w:fill="auto"/>
        <w:tabs>
          <w:tab w:val="left" w:pos="794"/>
        </w:tabs>
        <w:bidi w:val="0"/>
        <w:spacing w:before="0" w:after="0" w:line="446" w:lineRule="exact"/>
        <w:ind w:left="0" w:right="0"/>
        <w:jc w:val="left"/>
      </w:pPr>
      <w:bookmarkStart w:id="62" w:name="bookmark63"/>
      <w:bookmarkEnd w:id="62"/>
      <w:r>
        <w:rPr>
          <w:spacing w:val="0"/>
          <w:w w:val="100"/>
          <w:position w:val="0"/>
        </w:rPr>
        <w:t>最终学历学费收据（学费证明）原件；</w:t>
      </w:r>
    </w:p>
    <w:p>
      <w:pPr>
        <w:pStyle w:val="23"/>
        <w:keepNext w:val="0"/>
        <w:keepLines w:val="0"/>
        <w:widowControl w:val="0"/>
        <w:numPr>
          <w:ilvl w:val="0"/>
          <w:numId w:val="6"/>
        </w:numPr>
        <w:shd w:val="clear" w:color="auto" w:fill="auto"/>
        <w:tabs>
          <w:tab w:val="left" w:pos="757"/>
        </w:tabs>
        <w:bidi w:val="0"/>
        <w:spacing w:before="0" w:after="0" w:line="446" w:lineRule="exact"/>
        <w:ind w:left="0" w:right="0" w:firstLine="480"/>
        <w:jc w:val="left"/>
      </w:pPr>
      <w:bookmarkStart w:id="63" w:name="bookmark64"/>
      <w:bookmarkEnd w:id="63"/>
      <w:r>
        <w:rPr>
          <w:spacing w:val="0"/>
          <w:w w:val="100"/>
          <w:position w:val="0"/>
        </w:rPr>
        <w:t>在企（事）业单位就业的毕业生还需提供企业法人营业执照（事业单位法人证书）复 印件。</w:t>
      </w:r>
    </w:p>
    <w:p>
      <w:pPr>
        <w:pStyle w:val="23"/>
        <w:keepNext w:val="0"/>
        <w:keepLines w:val="0"/>
        <w:widowControl w:val="0"/>
        <w:numPr>
          <w:ilvl w:val="0"/>
          <w:numId w:val="6"/>
        </w:numPr>
        <w:shd w:val="clear" w:color="auto" w:fill="auto"/>
        <w:tabs>
          <w:tab w:val="left" w:pos="794"/>
        </w:tabs>
        <w:bidi w:val="0"/>
        <w:spacing w:before="0" w:after="380" w:line="446" w:lineRule="exact"/>
        <w:ind w:left="0" w:right="0"/>
        <w:jc w:val="left"/>
        <w:sectPr>
          <w:headerReference r:id="rId10" w:type="first"/>
          <w:footerReference r:id="rId13" w:type="first"/>
          <w:headerReference r:id="rId8" w:type="default"/>
          <w:footerReference r:id="rId11" w:type="default"/>
          <w:headerReference r:id="rId9" w:type="even"/>
          <w:footerReference r:id="rId12" w:type="even"/>
          <w:footnotePr>
            <w:numFmt w:val="decimal"/>
          </w:footnotePr>
          <w:pgSz w:w="11900" w:h="16840"/>
          <w:pgMar w:top="2096" w:right="1073" w:bottom="2898" w:left="910" w:header="0" w:footer="3" w:gutter="0"/>
          <w:cols w:space="720" w:num="1"/>
          <w:titlePg/>
          <w:rtlGutter w:val="0"/>
          <w:docGrid w:linePitch="360" w:charSpace="0"/>
        </w:sectPr>
      </w:pPr>
      <w:bookmarkStart w:id="64" w:name="bookmark65"/>
      <w:bookmarkEnd w:id="64"/>
      <w:r>
        <w:rPr>
          <w:spacing w:val="0"/>
          <w:w w:val="100"/>
          <w:position w:val="0"/>
        </w:rPr>
        <w:t>农村任教工程学生还需留存教师资格证书复印件。</w:t>
      </w:r>
    </w:p>
    <w:p>
      <w:pPr>
        <w:pStyle w:val="9"/>
        <w:keepNext w:val="0"/>
        <w:keepLines w:val="0"/>
        <w:widowControl w:val="0"/>
        <w:shd w:val="clear" w:color="auto" w:fill="auto"/>
        <w:tabs>
          <w:tab w:val="left" w:pos="-442"/>
        </w:tabs>
        <w:bidi w:val="0"/>
        <w:spacing w:before="0" w:after="0" w:line="240" w:lineRule="auto"/>
        <w:ind w:left="0" w:right="0" w:hanging="1100"/>
        <w:jc w:val="left"/>
      </w:pPr>
      <w:r>
        <w:rPr>
          <w:u w:val="single"/>
        </w:rPr>
        <w:t xml:space="preserve"> </w:t>
      </w:r>
      <w:r>
        <w:rPr>
          <w:u w:val="single"/>
        </w:rPr>
        <w:tab/>
      </w:r>
    </w:p>
    <w:p>
      <w:pPr>
        <w:pStyle w:val="15"/>
        <w:keepNext/>
        <w:keepLines/>
        <w:widowControl w:val="0"/>
        <w:shd w:val="clear" w:color="auto" w:fill="auto"/>
        <w:bidi w:val="0"/>
        <w:spacing w:before="0" w:after="200" w:line="240" w:lineRule="auto"/>
        <w:ind w:left="0" w:right="0" w:firstLine="0"/>
        <w:jc w:val="center"/>
      </w:pPr>
      <w:bookmarkStart w:id="65" w:name="bookmark66"/>
      <w:bookmarkStart w:id="66" w:name="bookmark67"/>
      <w:bookmarkStart w:id="67" w:name="bookmark68"/>
      <w:r>
        <w:rPr>
          <w:spacing w:val="0"/>
          <w:w w:val="100"/>
          <w:position w:val="0"/>
        </w:rPr>
        <w:t>高等学校毕业生实际缴纳学费证明</w:t>
      </w:r>
      <w:bookmarkEnd w:id="65"/>
      <w:bookmarkEnd w:id="66"/>
      <w:bookmarkEnd w:id="67"/>
    </w:p>
    <w:p>
      <w:pPr>
        <w:pStyle w:val="23"/>
        <w:keepNext w:val="0"/>
        <w:keepLines w:val="0"/>
        <w:widowControl w:val="0"/>
        <w:shd w:val="clear" w:color="auto" w:fill="auto"/>
        <w:tabs>
          <w:tab w:val="left" w:pos="2219"/>
        </w:tabs>
        <w:bidi w:val="0"/>
        <w:spacing w:before="0" w:after="320" w:line="365" w:lineRule="exact"/>
        <w:ind w:left="0" w:right="0" w:firstLine="160"/>
        <w:jc w:val="left"/>
      </w:pPr>
      <w:r>
        <w:rPr>
          <w:spacing w:val="0"/>
          <w:w w:val="100"/>
          <w:position w:val="0"/>
        </w:rPr>
        <w:t>~</w:t>
      </w:r>
      <w:r>
        <w:rPr>
          <w:spacing w:val="0"/>
          <w:w w:val="100"/>
          <w:position w:val="0"/>
        </w:rPr>
        <w:tab/>
      </w:r>
      <w:r>
        <w:rPr>
          <w:spacing w:val="0"/>
          <w:w w:val="100"/>
          <w:position w:val="0"/>
        </w:rPr>
        <w:t>（仅限用于申请江苏省高等学校毕业生学费补偿）</w:t>
      </w:r>
    </w:p>
    <w:p>
      <w:pPr>
        <w:pStyle w:val="9"/>
        <w:keepNext w:val="0"/>
        <w:keepLines w:val="0"/>
        <w:widowControl w:val="0"/>
        <w:shd w:val="clear" w:color="auto" w:fill="auto"/>
        <w:bidi w:val="0"/>
        <w:spacing w:before="0" w:after="80" w:line="602" w:lineRule="exact"/>
        <w:ind w:left="0" w:right="0" w:firstLine="0"/>
        <w:jc w:val="both"/>
      </w:pPr>
      <w:r>
        <w:rPr>
          <w:spacing w:val="0"/>
          <w:w w:val="100"/>
          <w:position w:val="0"/>
        </w:rPr>
        <w:t>江苏省学生资助管理</w:t>
      </w:r>
      <w:r>
        <w:rPr>
          <w:color w:val="4A4C4E"/>
          <w:spacing w:val="0"/>
          <w:w w:val="100"/>
          <w:position w:val="0"/>
        </w:rPr>
        <w:t>中心：</w:t>
      </w:r>
    </w:p>
    <w:p>
      <w:pPr>
        <w:pStyle w:val="9"/>
        <w:keepNext w:val="0"/>
        <w:keepLines w:val="0"/>
        <w:widowControl w:val="0"/>
        <w:shd w:val="clear" w:color="auto" w:fill="auto"/>
        <w:tabs>
          <w:tab w:val="left" w:pos="4378"/>
          <w:tab w:val="left" w:pos="6221"/>
          <w:tab w:val="left" w:pos="6355"/>
          <w:tab w:val="left" w:pos="7910"/>
          <w:tab w:val="left" w:pos="9326"/>
        </w:tabs>
        <w:bidi w:val="0"/>
        <w:spacing w:before="0" w:after="80" w:line="602" w:lineRule="exact"/>
        <w:ind w:left="0" w:right="0" w:firstLine="520"/>
        <w:jc w:val="both"/>
      </w:pPr>
      <w:r>
        <w:rPr>
          <w:spacing w:val="0"/>
          <w:w w:val="100"/>
          <w:position w:val="0"/>
        </w:rPr>
        <w:t>我校—年应届毕业生</w:t>
      </w:r>
      <w:r>
        <w:rPr>
          <w:u w:val="single"/>
        </w:rPr>
        <w:t xml:space="preserve"> </w:t>
      </w:r>
      <w:r>
        <w:rPr>
          <w:u w:val="single"/>
        </w:rPr>
        <w:tab/>
      </w:r>
      <w:r>
        <w:rPr>
          <w:spacing w:val="0"/>
          <w:w w:val="100"/>
          <w:position w:val="0"/>
        </w:rPr>
        <w:t xml:space="preserve"> （学</w:t>
      </w:r>
      <w:r>
        <w:rPr>
          <w:color w:val="4A4C4E"/>
          <w:spacing w:val="0"/>
          <w:w w:val="100"/>
          <w:position w:val="0"/>
        </w:rPr>
        <w:t>历：</w:t>
      </w:r>
      <w:r>
        <w:rPr>
          <w:u w:val="single"/>
        </w:rPr>
        <w:t xml:space="preserve"> </w:t>
      </w:r>
      <w:r>
        <w:rPr>
          <w:u w:val="single"/>
        </w:rPr>
        <w:tab/>
      </w:r>
      <w:r>
        <w:rPr>
          <w:color w:val="4A4C4E"/>
          <w:spacing w:val="0"/>
          <w:w w:val="100"/>
          <w:position w:val="0"/>
        </w:rPr>
        <w:t>；</w:t>
      </w:r>
      <w:r>
        <w:rPr>
          <w:spacing w:val="0"/>
          <w:w w:val="100"/>
          <w:position w:val="0"/>
        </w:rPr>
        <w:t>学制：</w:t>
      </w:r>
      <w:r>
        <w:rPr>
          <w:color w:val="4A4C4E"/>
          <w:spacing w:val="0"/>
          <w:w w:val="100"/>
          <w:position w:val="0"/>
          <w:lang w:val="zh-CN" w:eastAsia="zh-CN" w:bidi="zh-CN"/>
        </w:rPr>
        <w:t>—</w:t>
      </w:r>
      <w:r>
        <w:rPr>
          <w:spacing w:val="0"/>
          <w:w w:val="100"/>
          <w:position w:val="0"/>
        </w:rPr>
        <w:t>年）积极响应 江苏省赴苏北基层单位就业号召，拟到</w:t>
      </w:r>
      <w:r>
        <w:rPr>
          <w:u w:val="single"/>
        </w:rPr>
        <w:t xml:space="preserve"> </w:t>
      </w:r>
      <w:r>
        <w:rPr>
          <w:u w:val="single"/>
        </w:rPr>
        <w:tab/>
      </w:r>
      <w:r>
        <w:rPr>
          <w:spacing w:val="0"/>
          <w:w w:val="100"/>
          <w:position w:val="0"/>
        </w:rPr>
        <w:t>单位就业。</w:t>
      </w:r>
      <w:r>
        <w:rPr>
          <w:color w:val="4A4C4E"/>
          <w:spacing w:val="0"/>
          <w:w w:val="100"/>
          <w:position w:val="0"/>
        </w:rPr>
        <w:t xml:space="preserve">为 </w:t>
      </w:r>
      <w:r>
        <w:rPr>
          <w:spacing w:val="0"/>
          <w:w w:val="100"/>
          <w:position w:val="0"/>
        </w:rPr>
        <w:t>配合其申请学费补偿，经查实，该生为全日制普通高考录取学生（统招研究生）， 且不属定向</w:t>
      </w:r>
      <w:r>
        <w:rPr>
          <w:color w:val="4A4C4E"/>
          <w:spacing w:val="0"/>
          <w:w w:val="100"/>
          <w:position w:val="0"/>
        </w:rPr>
        <w:t>或委托培养，</w:t>
      </w:r>
      <w:r>
        <w:rPr>
          <w:spacing w:val="0"/>
          <w:w w:val="100"/>
          <w:position w:val="0"/>
        </w:rPr>
        <w:t>在校期间应</w:t>
      </w:r>
      <w:r>
        <w:rPr>
          <w:color w:val="4A4C4E"/>
          <w:spacing w:val="0"/>
          <w:w w:val="100"/>
          <w:position w:val="0"/>
        </w:rPr>
        <w:t>缴学费</w:t>
      </w:r>
      <w:r>
        <w:rPr>
          <w:u w:val="single"/>
        </w:rPr>
        <w:t xml:space="preserve"> </w:t>
      </w:r>
      <w:r>
        <w:rPr>
          <w:u w:val="single"/>
        </w:rPr>
        <w:tab/>
      </w:r>
      <w:r>
        <w:rPr>
          <w:color w:val="4A4C4E"/>
          <w:spacing w:val="0"/>
          <w:w w:val="100"/>
          <w:position w:val="0"/>
        </w:rPr>
        <w:t>元，</w:t>
      </w:r>
      <w:r>
        <w:rPr>
          <w:spacing w:val="0"/>
          <w:w w:val="100"/>
          <w:position w:val="0"/>
        </w:rPr>
        <w:t>实际缴纳学费</w:t>
      </w:r>
      <w:r>
        <w:rPr>
          <w:u w:val="single"/>
        </w:rPr>
        <w:t xml:space="preserve"> </w:t>
      </w:r>
      <w:r>
        <w:rPr>
          <w:u w:val="single"/>
        </w:rPr>
        <w:tab/>
      </w:r>
      <w:r>
        <w:rPr>
          <w:spacing w:val="0"/>
          <w:w w:val="100"/>
          <w:position w:val="0"/>
        </w:rPr>
        <w:t>元 （分</w:t>
      </w:r>
      <w:r>
        <w:rPr>
          <w:color w:val="4A4C4E"/>
          <w:spacing w:val="0"/>
          <w:w w:val="100"/>
          <w:position w:val="0"/>
          <w:lang w:val="zh-CN" w:eastAsia="zh-CN" w:bidi="zh-CN"/>
        </w:rPr>
        <w:t>—</w:t>
      </w:r>
      <w:r>
        <w:rPr>
          <w:spacing w:val="0"/>
          <w:w w:val="100"/>
          <w:position w:val="0"/>
        </w:rPr>
        <w:t>学年缴纳）。</w:t>
      </w:r>
    </w:p>
    <w:p>
      <w:pPr>
        <w:pStyle w:val="9"/>
        <w:keepNext w:val="0"/>
        <w:keepLines w:val="0"/>
        <w:widowControl w:val="0"/>
        <w:shd w:val="clear" w:color="auto" w:fill="auto"/>
        <w:tabs>
          <w:tab w:val="left" w:pos="3072"/>
          <w:tab w:val="left" w:pos="6835"/>
          <w:tab w:val="left" w:pos="9456"/>
        </w:tabs>
        <w:bidi w:val="0"/>
        <w:spacing w:before="0" w:after="780" w:line="600" w:lineRule="exact"/>
        <w:ind w:left="0" w:right="0" w:firstLine="520"/>
        <w:jc w:val="both"/>
        <w:rPr>
          <w:sz w:val="10"/>
          <w:szCs w:val="10"/>
        </w:rPr>
      </w:pPr>
      <w:r>
        <w:rPr>
          <w:color w:val="4A4C4E"/>
          <w:spacing w:val="0"/>
          <w:w w:val="100"/>
          <w:position w:val="0"/>
          <w:sz w:val="26"/>
          <w:szCs w:val="26"/>
        </w:rPr>
        <w:t>我校承</w:t>
      </w:r>
      <w:r>
        <w:rPr>
          <w:spacing w:val="0"/>
          <w:w w:val="100"/>
          <w:position w:val="0"/>
          <w:sz w:val="26"/>
          <w:szCs w:val="26"/>
        </w:rPr>
        <w:t>诺对上述信息的真实性负责（校财务部门名称：</w:t>
      </w:r>
      <w:r>
        <w:rPr>
          <w:sz w:val="26"/>
          <w:szCs w:val="26"/>
          <w:u w:val="single"/>
        </w:rPr>
        <w:t xml:space="preserve"> </w:t>
      </w:r>
      <w:r>
        <w:rPr>
          <w:sz w:val="26"/>
          <w:szCs w:val="26"/>
          <w:u w:val="single"/>
        </w:rPr>
        <w:tab/>
      </w:r>
      <w:r>
        <w:rPr>
          <w:color w:val="4A4C4E"/>
          <w:spacing w:val="0"/>
          <w:w w:val="100"/>
          <w:position w:val="0"/>
          <w:sz w:val="26"/>
          <w:szCs w:val="26"/>
        </w:rPr>
        <w:t xml:space="preserve">； 经办人姓名： </w:t>
      </w:r>
      <w:r>
        <w:rPr>
          <w:sz w:val="26"/>
          <w:szCs w:val="26"/>
          <w:u w:val="single"/>
        </w:rPr>
        <w:t xml:space="preserve"> </w:t>
      </w:r>
      <w:r>
        <w:rPr>
          <w:sz w:val="26"/>
          <w:szCs w:val="26"/>
          <w:u w:val="single"/>
        </w:rPr>
        <w:tab/>
      </w:r>
      <w:r>
        <w:rPr>
          <w:color w:val="4A4C4E"/>
          <w:spacing w:val="0"/>
          <w:w w:val="100"/>
          <w:position w:val="0"/>
          <w:sz w:val="26"/>
          <w:szCs w:val="26"/>
        </w:rPr>
        <w:t xml:space="preserve">； </w:t>
      </w:r>
      <w:r>
        <w:rPr>
          <w:spacing w:val="0"/>
          <w:w w:val="100"/>
          <w:position w:val="0"/>
          <w:sz w:val="26"/>
          <w:szCs w:val="26"/>
        </w:rPr>
        <w:t xml:space="preserve">联系电话： </w:t>
      </w:r>
      <w:r>
        <w:rPr>
          <w:sz w:val="26"/>
          <w:szCs w:val="26"/>
          <w:u w:val="single"/>
        </w:rPr>
        <w:t xml:space="preserve"> </w:t>
      </w:r>
      <w:r>
        <w:rPr>
          <w:sz w:val="26"/>
          <w:szCs w:val="26"/>
          <w:u w:val="single"/>
        </w:rPr>
        <w:tab/>
      </w:r>
      <w:r>
        <w:rPr>
          <w:spacing w:val="0"/>
          <w:w w:val="100"/>
          <w:position w:val="0"/>
          <w:sz w:val="10"/>
          <w:szCs w:val="10"/>
        </w:rPr>
        <w:t>）0</w:t>
      </w:r>
    </w:p>
    <w:p>
      <w:pPr>
        <w:pStyle w:val="9"/>
        <w:keepNext w:val="0"/>
        <w:keepLines w:val="0"/>
        <w:widowControl w:val="0"/>
        <w:shd w:val="clear" w:color="auto" w:fill="auto"/>
        <w:tabs>
          <w:tab w:val="left" w:pos="6730"/>
        </w:tabs>
        <w:bidi w:val="0"/>
        <w:spacing w:before="0" w:after="80" w:line="602" w:lineRule="exact"/>
        <w:ind w:left="0" w:right="0" w:firstLine="740"/>
        <w:jc w:val="left"/>
      </w:pPr>
      <w:r>
        <w:rPr>
          <w:color w:val="4A4C4E"/>
          <w:spacing w:val="0"/>
          <w:w w:val="100"/>
          <w:position w:val="0"/>
        </w:rPr>
        <w:t>学</w:t>
      </w:r>
      <w:r>
        <w:rPr>
          <w:spacing w:val="0"/>
          <w:w w:val="100"/>
          <w:position w:val="0"/>
        </w:rPr>
        <w:t>校名称（盖</w:t>
      </w:r>
      <w:r>
        <w:rPr>
          <w:color w:val="4A4C4E"/>
          <w:spacing w:val="0"/>
          <w:w w:val="100"/>
          <w:position w:val="0"/>
        </w:rPr>
        <w:t>章）：</w:t>
      </w:r>
      <w:r>
        <w:rPr>
          <w:u w:val="single"/>
        </w:rPr>
        <w:t xml:space="preserve"> </w:t>
      </w:r>
      <w:r>
        <w:rPr>
          <w:u w:val="single"/>
        </w:rPr>
        <w:tab/>
      </w:r>
    </w:p>
    <w:p>
      <w:pPr>
        <w:pStyle w:val="9"/>
        <w:keepNext w:val="0"/>
        <w:keepLines w:val="0"/>
        <w:widowControl w:val="0"/>
        <w:shd w:val="clear" w:color="auto" w:fill="auto"/>
        <w:tabs>
          <w:tab w:val="left" w:pos="6730"/>
        </w:tabs>
        <w:bidi w:val="0"/>
        <w:spacing w:before="0" w:after="80" w:line="602" w:lineRule="exact"/>
        <w:ind w:left="0" w:right="0" w:firstLine="740"/>
        <w:jc w:val="left"/>
      </w:pPr>
      <w:r>
        <w:rPr>
          <w:spacing w:val="0"/>
          <w:w w:val="100"/>
          <w:position w:val="0"/>
        </w:rPr>
        <w:t>部门</w:t>
      </w:r>
      <w:r>
        <w:rPr>
          <w:color w:val="4A4C4E"/>
          <w:spacing w:val="0"/>
          <w:w w:val="100"/>
          <w:position w:val="0"/>
        </w:rPr>
        <w:t>负责人（签字）：</w:t>
      </w:r>
      <w:r>
        <w:rPr>
          <w:u w:val="single"/>
        </w:rPr>
        <w:t xml:space="preserve"> </w:t>
      </w:r>
      <w:r>
        <w:rPr>
          <w:u w:val="single"/>
        </w:rPr>
        <w:tab/>
      </w:r>
    </w:p>
    <w:p>
      <w:pPr>
        <w:pStyle w:val="9"/>
        <w:keepNext w:val="0"/>
        <w:keepLines w:val="0"/>
        <w:widowControl w:val="0"/>
        <w:shd w:val="clear" w:color="auto" w:fill="auto"/>
        <w:tabs>
          <w:tab w:val="left" w:pos="2521"/>
          <w:tab w:val="left" w:pos="4465"/>
          <w:tab w:val="left" w:pos="5444"/>
          <w:tab w:val="left" w:pos="6558"/>
        </w:tabs>
        <w:bidi w:val="0"/>
        <w:spacing w:before="0" w:after="1560" w:line="602" w:lineRule="exact"/>
        <w:ind w:left="0" w:right="0" w:firstLine="740"/>
        <w:jc w:val="left"/>
      </w:pPr>
      <w:r>
        <w:rPr>
          <w:color w:val="4A4C4E"/>
          <w:spacing w:val="0"/>
          <w:w w:val="100"/>
          <w:position w:val="0"/>
        </w:rPr>
        <w:t>日</w:t>
      </w:r>
      <w:r>
        <w:rPr>
          <w:color w:val="4A4C4E"/>
          <w:spacing w:val="0"/>
          <w:w w:val="100"/>
          <w:position w:val="0"/>
        </w:rPr>
        <w:tab/>
      </w:r>
      <w:r>
        <w:rPr>
          <w:color w:val="4A4C4E"/>
          <w:spacing w:val="0"/>
          <w:w w:val="100"/>
          <w:position w:val="0"/>
        </w:rPr>
        <w:t>期：</w:t>
      </w:r>
      <w:r>
        <w:rPr>
          <w:u w:val="single"/>
        </w:rPr>
        <w:t xml:space="preserve"> </w:t>
      </w:r>
      <w:r>
        <w:rPr>
          <w:u w:val="single"/>
        </w:rPr>
        <w:tab/>
      </w:r>
      <w:r>
        <w:rPr>
          <w:color w:val="4A4C4E"/>
          <w:spacing w:val="0"/>
          <w:w w:val="100"/>
          <w:position w:val="0"/>
        </w:rPr>
        <w:t>年</w:t>
      </w:r>
      <w:r>
        <w:rPr>
          <w:u w:val="single"/>
        </w:rPr>
        <w:t xml:space="preserve"> </w:t>
      </w:r>
      <w:r>
        <w:rPr>
          <w:u w:val="single"/>
        </w:rPr>
        <w:tab/>
      </w:r>
      <w:r>
        <w:rPr>
          <w:spacing w:val="0"/>
          <w:w w:val="100"/>
          <w:position w:val="0"/>
        </w:rPr>
        <w:t>月</w:t>
      </w:r>
      <w:r>
        <w:rPr>
          <w:u w:val="single"/>
        </w:rPr>
        <w:t xml:space="preserve"> </w:t>
      </w:r>
      <w:r>
        <w:rPr>
          <w:u w:val="single"/>
        </w:rPr>
        <w:tab/>
      </w:r>
      <w:r>
        <w:rPr>
          <w:spacing w:val="0"/>
          <w:w w:val="100"/>
          <w:position w:val="0"/>
        </w:rPr>
        <w:t>日</w:t>
      </w:r>
    </w:p>
    <w:p>
      <w:pPr>
        <w:pStyle w:val="23"/>
        <w:keepNext w:val="0"/>
        <w:keepLines w:val="0"/>
        <w:widowControl w:val="0"/>
        <w:shd w:val="clear" w:color="auto" w:fill="auto"/>
        <w:bidi w:val="0"/>
        <w:spacing w:before="0" w:after="0" w:line="365" w:lineRule="exact"/>
        <w:ind w:left="0" w:right="0" w:firstLine="0"/>
        <w:jc w:val="both"/>
      </w:pPr>
      <w:r>
        <w:rPr>
          <w:color w:val="4A4C4E"/>
          <w:spacing w:val="0"/>
          <w:w w:val="100"/>
          <w:position w:val="0"/>
        </w:rPr>
        <w:t>注：</w:t>
      </w:r>
      <w:r>
        <w:rPr>
          <w:color w:val="4A4C4E"/>
          <w:spacing w:val="0"/>
          <w:w w:val="100"/>
          <w:position w:val="0"/>
          <w:sz w:val="22"/>
          <w:szCs w:val="22"/>
        </w:rPr>
        <w:t>1</w:t>
      </w:r>
      <w:r>
        <w:rPr>
          <w:color w:val="4A4C4E"/>
          <w:spacing w:val="0"/>
          <w:w w:val="100"/>
          <w:position w:val="0"/>
        </w:rPr>
        <w:t>.申请</w:t>
      </w:r>
      <w:r>
        <w:rPr>
          <w:spacing w:val="0"/>
          <w:w w:val="100"/>
          <w:position w:val="0"/>
        </w:rPr>
        <w:t>学费补偿的高等学校应届毕业生，如果不能出具完整的学</w:t>
      </w:r>
      <w:r>
        <w:rPr>
          <w:color w:val="4A4C4E"/>
          <w:spacing w:val="0"/>
          <w:w w:val="100"/>
          <w:position w:val="0"/>
        </w:rPr>
        <w:t>费收据</w:t>
      </w:r>
      <w:r>
        <w:rPr>
          <w:spacing w:val="0"/>
          <w:w w:val="100"/>
          <w:position w:val="0"/>
        </w:rPr>
        <w:t>原件，则必须持劳动（聘用） 合同到原就读学校出具本证明；</w:t>
      </w:r>
    </w:p>
    <w:p>
      <w:pPr>
        <w:pStyle w:val="23"/>
        <w:keepNext w:val="0"/>
        <w:keepLines w:val="0"/>
        <w:widowControl w:val="0"/>
        <w:numPr>
          <w:ilvl w:val="0"/>
          <w:numId w:val="7"/>
        </w:numPr>
        <w:shd w:val="clear" w:color="auto" w:fill="auto"/>
        <w:tabs>
          <w:tab w:val="left" w:pos="819"/>
        </w:tabs>
        <w:bidi w:val="0"/>
        <w:spacing w:before="0" w:after="0" w:line="365" w:lineRule="exact"/>
        <w:ind w:left="0" w:right="0" w:firstLine="480"/>
        <w:jc w:val="left"/>
      </w:pPr>
      <w:bookmarkStart w:id="68" w:name="bookmark69"/>
      <w:bookmarkEnd w:id="68"/>
      <w:r>
        <w:rPr>
          <w:spacing w:val="0"/>
          <w:w w:val="100"/>
          <w:position w:val="0"/>
        </w:rPr>
        <w:t>本证明必须加盖商校财务处或学生资助管理中心公章（院系和其他部门公章无效）；</w:t>
      </w:r>
    </w:p>
    <w:p>
      <w:pPr>
        <w:pStyle w:val="23"/>
        <w:keepNext w:val="0"/>
        <w:keepLines w:val="0"/>
        <w:widowControl w:val="0"/>
        <w:numPr>
          <w:ilvl w:val="0"/>
          <w:numId w:val="7"/>
        </w:numPr>
        <w:shd w:val="clear" w:color="auto" w:fill="auto"/>
        <w:tabs>
          <w:tab w:val="left" w:pos="819"/>
        </w:tabs>
        <w:bidi w:val="0"/>
        <w:spacing w:before="0" w:after="0" w:line="365" w:lineRule="exact"/>
        <w:ind w:left="0" w:right="0" w:firstLine="480"/>
        <w:jc w:val="left"/>
        <w:rPr>
          <w:sz w:val="22"/>
          <w:szCs w:val="22"/>
        </w:rPr>
      </w:pPr>
      <w:bookmarkStart w:id="69" w:name="bookmark70"/>
      <w:bookmarkEnd w:id="69"/>
      <w:r>
        <w:rPr>
          <w:color w:val="4A4C4E"/>
          <w:spacing w:val="0"/>
          <w:w w:val="100"/>
          <w:position w:val="0"/>
          <w:sz w:val="20"/>
          <w:szCs w:val="20"/>
        </w:rPr>
        <w:t>本</w:t>
      </w:r>
      <w:r>
        <w:rPr>
          <w:spacing w:val="0"/>
          <w:w w:val="100"/>
          <w:position w:val="0"/>
          <w:sz w:val="20"/>
          <w:szCs w:val="20"/>
        </w:rPr>
        <w:t>表可在江苏省学生资助管理中心网站下载（地址:</w:t>
      </w:r>
      <w:r>
        <w:rPr>
          <w:spacing w:val="0"/>
          <w:w w:val="100"/>
          <w:position w:val="0"/>
          <w:sz w:val="22"/>
          <w:szCs w:val="22"/>
          <w:lang w:val="en-US" w:eastAsia="en-US" w:bidi="en-US"/>
        </w:rPr>
        <w:t>http://aid.ec.js.edu.cn）；</w:t>
      </w:r>
    </w:p>
    <w:p>
      <w:pPr>
        <w:pStyle w:val="23"/>
        <w:keepNext w:val="0"/>
        <w:keepLines w:val="0"/>
        <w:widowControl w:val="0"/>
        <w:numPr>
          <w:ilvl w:val="0"/>
          <w:numId w:val="7"/>
        </w:numPr>
        <w:shd w:val="clear" w:color="auto" w:fill="auto"/>
        <w:tabs>
          <w:tab w:val="left" w:pos="824"/>
        </w:tabs>
        <w:bidi w:val="0"/>
        <w:spacing w:before="0" w:after="140" w:line="365" w:lineRule="exact"/>
        <w:ind w:left="0" w:right="0" w:firstLine="480"/>
        <w:jc w:val="left"/>
      </w:pPr>
      <w:bookmarkStart w:id="70" w:name="bookmark71"/>
      <w:bookmarkEnd w:id="70"/>
      <w:r>
        <w:rPr>
          <w:color w:val="4A4C4E"/>
          <w:spacing w:val="0"/>
          <w:w w:val="100"/>
          <w:position w:val="0"/>
        </w:rPr>
        <w:t>专</w:t>
      </w:r>
      <w:r>
        <w:rPr>
          <w:spacing w:val="0"/>
          <w:w w:val="100"/>
          <w:position w:val="0"/>
        </w:rPr>
        <w:t>科转本科毕业</w:t>
      </w:r>
      <w:r>
        <w:rPr>
          <w:color w:val="4A4C4E"/>
          <w:spacing w:val="0"/>
          <w:w w:val="100"/>
          <w:position w:val="0"/>
        </w:rPr>
        <w:t>学生，</w:t>
      </w:r>
      <w:r>
        <w:rPr>
          <w:spacing w:val="0"/>
          <w:w w:val="100"/>
          <w:position w:val="0"/>
        </w:rPr>
        <w:t>其专科和本科阶段学费证明的</w:t>
      </w:r>
      <w:r>
        <w:rPr>
          <w:spacing w:val="0"/>
          <w:w w:val="100"/>
          <w:position w:val="0"/>
          <w:lang w:val="zh-CN" w:eastAsia="zh-CN" w:bidi="zh-CN"/>
        </w:rPr>
        <w:t>“学</w:t>
      </w:r>
      <w:r>
        <w:rPr>
          <w:spacing w:val="0"/>
          <w:w w:val="100"/>
          <w:position w:val="0"/>
        </w:rPr>
        <w:t>历”填写</w:t>
      </w:r>
      <w:r>
        <w:rPr>
          <w:color w:val="4A4C4E"/>
          <w:spacing w:val="0"/>
          <w:w w:val="100"/>
          <w:position w:val="0"/>
          <w:lang w:val="zh-CN" w:eastAsia="zh-CN" w:bidi="zh-CN"/>
        </w:rPr>
        <w:t>“专转</w:t>
      </w:r>
      <w:r>
        <w:rPr>
          <w:color w:val="4A4C4E"/>
          <w:spacing w:val="0"/>
          <w:w w:val="100"/>
          <w:position w:val="0"/>
        </w:rPr>
        <w:t>本”。</w:t>
      </w:r>
      <w:r>
        <w:br w:type="page"/>
      </w:r>
    </w:p>
    <w:p>
      <w:pPr>
        <w:pStyle w:val="15"/>
        <w:keepNext/>
        <w:keepLines/>
        <w:widowControl w:val="0"/>
        <w:shd w:val="clear" w:color="auto" w:fill="auto"/>
        <w:bidi w:val="0"/>
        <w:spacing w:before="0" w:after="340" w:line="240" w:lineRule="auto"/>
        <w:ind w:left="0" w:right="0" w:firstLine="0"/>
        <w:jc w:val="center"/>
      </w:pPr>
      <w:bookmarkStart w:id="71" w:name="bookmark73"/>
      <w:bookmarkStart w:id="72" w:name="bookmark74"/>
      <w:bookmarkStart w:id="73" w:name="bookmark72"/>
      <w:r>
        <w:rPr>
          <w:spacing w:val="0"/>
          <w:w w:val="100"/>
          <w:position w:val="0"/>
        </w:rPr>
        <w:t>就业单位为毕业生缴纳社会保险费证明</w:t>
      </w:r>
      <w:bookmarkEnd w:id="71"/>
      <w:bookmarkEnd w:id="72"/>
      <w:bookmarkEnd w:id="73"/>
    </w:p>
    <w:p>
      <w:pPr>
        <w:pStyle w:val="23"/>
        <w:keepNext w:val="0"/>
        <w:keepLines w:val="0"/>
        <w:widowControl w:val="0"/>
        <w:shd w:val="clear" w:color="auto" w:fill="auto"/>
        <w:bidi w:val="0"/>
        <w:spacing w:before="0" w:after="340" w:line="240" w:lineRule="auto"/>
        <w:ind w:left="0" w:right="0" w:firstLine="0"/>
        <w:jc w:val="center"/>
      </w:pPr>
      <w:r>
        <w:rPr>
          <w:spacing w:val="0"/>
          <w:w w:val="100"/>
          <w:position w:val="0"/>
        </w:rPr>
        <w:t>（仅限用于申请江苏省高等学校毕业生学费补偿）</w:t>
      </w:r>
    </w:p>
    <w:tbl>
      <w:tblPr>
        <w:tblStyle w:val="4"/>
        <w:tblW w:w="0" w:type="auto"/>
        <w:jc w:val="center"/>
        <w:tblLayout w:type="fixed"/>
        <w:tblCellMar>
          <w:top w:w="0" w:type="dxa"/>
          <w:left w:w="10" w:type="dxa"/>
          <w:bottom w:w="0" w:type="dxa"/>
          <w:right w:w="10" w:type="dxa"/>
        </w:tblCellMar>
      </w:tblPr>
      <w:tblGrid>
        <w:gridCol w:w="686"/>
        <w:gridCol w:w="749"/>
        <w:gridCol w:w="946"/>
        <w:gridCol w:w="1186"/>
        <w:gridCol w:w="1258"/>
        <w:gridCol w:w="557"/>
        <w:gridCol w:w="1282"/>
        <w:gridCol w:w="278"/>
        <w:gridCol w:w="2928"/>
      </w:tblGrid>
      <w:tr>
        <w:tblPrEx>
          <w:tblCellMar>
            <w:top w:w="0" w:type="dxa"/>
            <w:left w:w="10" w:type="dxa"/>
            <w:bottom w:w="0" w:type="dxa"/>
            <w:right w:w="10" w:type="dxa"/>
          </w:tblCellMar>
        </w:tblPrEx>
        <w:trPr>
          <w:trHeight w:val="653" w:hRule="exact"/>
          <w:jc w:val="center"/>
        </w:trPr>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12" w:lineRule="exact"/>
              <w:ind w:left="0" w:right="0" w:firstLine="0"/>
              <w:jc w:val="center"/>
              <w:rPr>
                <w:sz w:val="20"/>
                <w:szCs w:val="20"/>
              </w:rPr>
            </w:pPr>
            <w:r>
              <w:rPr>
                <w:spacing w:val="0"/>
                <w:w w:val="100"/>
                <w:position w:val="0"/>
                <w:sz w:val="20"/>
                <w:szCs w:val="20"/>
              </w:rPr>
              <w:t>缴费单位 名称</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22" w:lineRule="exact"/>
              <w:ind w:left="0" w:right="0" w:firstLine="0"/>
              <w:jc w:val="center"/>
              <w:rPr>
                <w:sz w:val="20"/>
                <w:szCs w:val="20"/>
              </w:rPr>
            </w:pPr>
            <w:r>
              <w:rPr>
                <w:spacing w:val="0"/>
                <w:w w:val="100"/>
                <w:position w:val="0"/>
                <w:sz w:val="20"/>
                <w:szCs w:val="20"/>
              </w:rPr>
              <w:t>组织机构 代码号</w:t>
            </w: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8" w:hRule="exact"/>
          <w:jc w:val="center"/>
        </w:trPr>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17" w:lineRule="exact"/>
              <w:ind w:left="0" w:right="0" w:firstLine="0"/>
              <w:jc w:val="center"/>
              <w:rPr>
                <w:sz w:val="20"/>
                <w:szCs w:val="20"/>
              </w:rPr>
            </w:pPr>
            <w:r>
              <w:rPr>
                <w:spacing w:val="0"/>
                <w:w w:val="100"/>
                <w:position w:val="0"/>
                <w:sz w:val="20"/>
                <w:szCs w:val="20"/>
              </w:rPr>
              <w:t>单位社会保 险登记证号</w:t>
            </w:r>
          </w:p>
        </w:tc>
        <w:tc>
          <w:tcPr>
            <w:gridSpan w:val="5"/>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tabs>
                <w:tab w:val="left" w:pos="4279"/>
              </w:tabs>
              <w:bidi w:val="0"/>
              <w:spacing w:before="0" w:after="40" w:line="240" w:lineRule="auto"/>
              <w:ind w:left="2100" w:right="0" w:firstLine="0"/>
              <w:jc w:val="left"/>
              <w:rPr>
                <w:sz w:val="20"/>
                <w:szCs w:val="20"/>
              </w:rPr>
            </w:pPr>
            <w:r>
              <w:rPr>
                <w:spacing w:val="0"/>
                <w:w w:val="100"/>
                <w:position w:val="0"/>
                <w:sz w:val="20"/>
                <w:szCs w:val="20"/>
              </w:rPr>
              <w:t>被保</w:t>
            </w:r>
            <w:r>
              <w:rPr>
                <w:spacing w:val="0"/>
                <w:w w:val="100"/>
                <w:position w:val="0"/>
                <w:sz w:val="20"/>
                <w:szCs w:val="20"/>
              </w:rPr>
              <w:tab/>
            </w:r>
            <w:r>
              <w:rPr>
                <w:spacing w:val="0"/>
                <w:w w:val="100"/>
                <w:position w:val="0"/>
                <w:sz w:val="20"/>
                <w:szCs w:val="20"/>
              </w:rPr>
              <w:t>公民身</w:t>
            </w:r>
          </w:p>
          <w:p>
            <w:pPr>
              <w:pStyle w:val="13"/>
              <w:keepNext w:val="0"/>
              <w:keepLines w:val="0"/>
              <w:widowControl w:val="0"/>
              <w:shd w:val="clear" w:color="auto" w:fill="auto"/>
              <w:tabs>
                <w:tab w:val="left" w:pos="4265"/>
              </w:tabs>
              <w:bidi w:val="0"/>
              <w:spacing w:before="0" w:after="0" w:line="240" w:lineRule="auto"/>
              <w:ind w:left="2100" w:right="0" w:firstLine="0"/>
              <w:jc w:val="left"/>
              <w:rPr>
                <w:sz w:val="20"/>
                <w:szCs w:val="20"/>
              </w:rPr>
            </w:pPr>
            <w:r>
              <w:rPr>
                <w:spacing w:val="0"/>
                <w:w w:val="100"/>
                <w:position w:val="0"/>
                <w:sz w:val="20"/>
                <w:szCs w:val="20"/>
              </w:rPr>
              <w:t>险人</w:t>
            </w:r>
            <w:r>
              <w:rPr>
                <w:spacing w:val="0"/>
                <w:w w:val="100"/>
                <w:position w:val="0"/>
                <w:sz w:val="20"/>
                <w:szCs w:val="20"/>
              </w:rPr>
              <w:tab/>
            </w:r>
            <w:r>
              <w:rPr>
                <w:spacing w:val="0"/>
                <w:w w:val="100"/>
                <w:position w:val="0"/>
                <w:sz w:val="20"/>
                <w:szCs w:val="20"/>
              </w:rPr>
              <w:t>份号</w:t>
            </w: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28" w:hRule="exact"/>
          <w:jc w:val="center"/>
        </w:trPr>
        <w:tc>
          <w:tcPr>
            <w:gridSpan w:val="9"/>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389" w:lineRule="exact"/>
              <w:ind w:left="0" w:right="0" w:firstLine="0"/>
              <w:jc w:val="left"/>
              <w:rPr>
                <w:sz w:val="20"/>
                <w:szCs w:val="20"/>
              </w:rPr>
            </w:pPr>
            <w:r>
              <w:rPr>
                <w:spacing w:val="0"/>
                <w:w w:val="100"/>
                <w:position w:val="0"/>
                <w:sz w:val="20"/>
                <w:szCs w:val="20"/>
              </w:rPr>
              <w:t>经业务系统査询，该单位已经为被保险人办理了养老保险、失业保险、工伤保险、生育保险、 基本医疗五项社会保险中的</w:t>
            </w:r>
            <w:r>
              <w:rPr>
                <w:spacing w:val="0"/>
                <w:w w:val="100"/>
                <w:position w:val="0"/>
                <w:sz w:val="20"/>
                <w:szCs w:val="20"/>
                <w:lang w:val="zh-CN" w:eastAsia="zh-CN" w:bidi="zh-CN"/>
              </w:rPr>
              <w:t>—</w:t>
            </w:r>
            <w:r>
              <w:rPr>
                <w:spacing w:val="0"/>
                <w:w w:val="100"/>
                <w:position w:val="0"/>
                <w:sz w:val="20"/>
                <w:szCs w:val="20"/>
              </w:rPr>
              <w:t>项参保手续，摘要如下</w:t>
            </w:r>
            <w:r>
              <w:rPr>
                <w:spacing w:val="0"/>
                <w:w w:val="100"/>
                <w:position w:val="0"/>
                <w:sz w:val="20"/>
                <w:szCs w:val="20"/>
                <w:lang w:val="en-US" w:eastAsia="en-US" w:bidi="en-US"/>
              </w:rPr>
              <w:t>M</w:t>
            </w:r>
          </w:p>
        </w:tc>
      </w:tr>
      <w:tr>
        <w:tblPrEx>
          <w:tblCellMar>
            <w:top w:w="0" w:type="dxa"/>
            <w:left w:w="10" w:type="dxa"/>
            <w:bottom w:w="0" w:type="dxa"/>
            <w:right w:w="10" w:type="dxa"/>
          </w:tblCellMar>
        </w:tblPrEx>
        <w:trPr>
          <w:trHeight w:val="634" w:hRule="exact"/>
          <w:jc w:val="center"/>
        </w:trPr>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社会保险项目</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是否参保</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是否连续缴费</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312" w:lineRule="exact"/>
              <w:ind w:left="0" w:right="0" w:firstLine="0"/>
              <w:jc w:val="center"/>
              <w:rPr>
                <w:sz w:val="20"/>
                <w:szCs w:val="20"/>
              </w:rPr>
            </w:pPr>
            <w:r>
              <w:rPr>
                <w:spacing w:val="0"/>
                <w:w w:val="100"/>
                <w:position w:val="0"/>
                <w:sz w:val="20"/>
                <w:szCs w:val="20"/>
              </w:rPr>
              <w:t>首次缴费年 月</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680"/>
              <w:jc w:val="left"/>
              <w:rPr>
                <w:sz w:val="20"/>
                <w:szCs w:val="20"/>
              </w:rPr>
            </w:pPr>
            <w:r>
              <w:rPr>
                <w:spacing w:val="0"/>
                <w:w w:val="100"/>
                <w:position w:val="0"/>
                <w:sz w:val="20"/>
                <w:szCs w:val="20"/>
              </w:rPr>
              <w:t>最后缴费年月</w:t>
            </w: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2"/>
                <w:szCs w:val="22"/>
              </w:rPr>
            </w:pPr>
            <w:r>
              <w:rPr>
                <w:spacing w:val="0"/>
                <w:w w:val="100"/>
                <w:position w:val="0"/>
                <w:sz w:val="22"/>
                <w:szCs w:val="22"/>
                <w:lang w:val="en-US" w:eastAsia="en-US" w:bidi="en-US"/>
              </w:rPr>
              <w:t>1.</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养老保险</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2"/>
                <w:szCs w:val="22"/>
              </w:rPr>
            </w:pPr>
            <w:r>
              <w:rPr>
                <w:spacing w:val="0"/>
                <w:w w:val="100"/>
                <w:position w:val="0"/>
                <w:sz w:val="22"/>
                <w:szCs w:val="22"/>
                <w:lang w:val="en-US" w:eastAsia="en-US" w:bidi="en-US"/>
              </w:rPr>
              <w:t>2.</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失业保险</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2"/>
                <w:szCs w:val="22"/>
              </w:rPr>
            </w:pPr>
            <w:r>
              <w:rPr>
                <w:spacing w:val="0"/>
                <w:w w:val="100"/>
                <w:position w:val="0"/>
                <w:sz w:val="22"/>
                <w:szCs w:val="22"/>
                <w:lang w:val="en-US" w:eastAsia="en-US" w:bidi="en-US"/>
              </w:rPr>
              <w:t>3.</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工伤保险</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2"/>
                <w:szCs w:val="22"/>
              </w:rPr>
            </w:pPr>
            <w:r>
              <w:rPr>
                <w:spacing w:val="0"/>
                <w:w w:val="100"/>
                <w:position w:val="0"/>
                <w:sz w:val="22"/>
                <w:szCs w:val="22"/>
                <w:lang w:val="en-US" w:eastAsia="en-US" w:bidi="en-US"/>
              </w:rPr>
              <w:t>4.</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生育保险</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20"/>
              <w:jc w:val="left"/>
              <w:rPr>
                <w:sz w:val="22"/>
                <w:szCs w:val="22"/>
              </w:rPr>
            </w:pPr>
            <w:r>
              <w:rPr>
                <w:spacing w:val="0"/>
                <w:w w:val="100"/>
                <w:position w:val="0"/>
                <w:sz w:val="22"/>
                <w:szCs w:val="22"/>
                <w:lang w:val="en-US" w:eastAsia="en-US" w:bidi="en-US"/>
              </w:rPr>
              <w:t>5.</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基本医疗保险</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21" w:hRule="exact"/>
          <w:jc w:val="center"/>
        </w:trPr>
        <w:tc>
          <w:tcPr>
            <w:gridSpan w:val="9"/>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302" w:lineRule="exact"/>
              <w:ind w:left="0" w:right="0" w:firstLine="0"/>
              <w:jc w:val="left"/>
              <w:rPr>
                <w:sz w:val="20"/>
                <w:szCs w:val="20"/>
              </w:rPr>
            </w:pPr>
            <w:r>
              <w:rPr>
                <w:spacing w:val="0"/>
                <w:w w:val="100"/>
                <w:position w:val="0"/>
                <w:sz w:val="20"/>
                <w:szCs w:val="20"/>
              </w:rPr>
              <w:t>请将缴费单位［应与劳动（聘用）合同中的单位名称一致］为被保险人缴纳社会保险费明细查 询记录打印并加盖社会保险管理机构公章附后！</w:t>
            </w:r>
          </w:p>
        </w:tc>
      </w:tr>
      <w:tr>
        <w:tblPrEx>
          <w:tblCellMar>
            <w:top w:w="0" w:type="dxa"/>
            <w:left w:w="10" w:type="dxa"/>
            <w:bottom w:w="0" w:type="dxa"/>
            <w:right w:w="10" w:type="dxa"/>
          </w:tblCellMar>
        </w:tblPrEx>
        <w:trPr>
          <w:trHeight w:val="461" w:hRule="exact"/>
          <w:jc w:val="center"/>
        </w:trPr>
        <w:tc>
          <w:tcPr>
            <w:gridSpan w:val="5"/>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县级社会保险管理机构意见</w:t>
            </w:r>
          </w:p>
        </w:tc>
        <w:tc>
          <w:tcPr>
            <w:gridSpan w:val="4"/>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1020" w:right="0" w:firstLine="0"/>
              <w:jc w:val="left"/>
              <w:rPr>
                <w:sz w:val="20"/>
                <w:szCs w:val="20"/>
              </w:rPr>
            </w:pPr>
            <w:r>
              <w:rPr>
                <w:spacing w:val="0"/>
                <w:w w:val="100"/>
                <w:position w:val="0"/>
                <w:sz w:val="20"/>
                <w:szCs w:val="20"/>
              </w:rPr>
              <w:t>县级学生资助管理机构意见</w:t>
            </w:r>
          </w:p>
        </w:tc>
      </w:tr>
      <w:tr>
        <w:tblPrEx>
          <w:tblCellMar>
            <w:top w:w="0" w:type="dxa"/>
            <w:left w:w="10" w:type="dxa"/>
            <w:bottom w:w="0" w:type="dxa"/>
            <w:right w:w="10" w:type="dxa"/>
          </w:tblCellMar>
        </w:tblPrEx>
        <w:trPr>
          <w:trHeight w:val="4757" w:hRule="exact"/>
          <w:jc w:val="center"/>
        </w:trPr>
        <w:tc>
          <w:tcPr>
            <w:gridSpan w:val="5"/>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60" w:line="240" w:lineRule="auto"/>
              <w:ind w:left="0" w:right="0" w:firstLine="640"/>
              <w:jc w:val="left"/>
              <w:rPr>
                <w:sz w:val="20"/>
                <w:szCs w:val="20"/>
              </w:rPr>
            </w:pPr>
            <w:r>
              <w:rPr>
                <w:spacing w:val="0"/>
                <w:w w:val="100"/>
                <w:position w:val="0"/>
                <w:sz w:val="20"/>
                <w:szCs w:val="20"/>
              </w:rPr>
              <w:t>经审核，确认上述信息和单位缴纳社会</w:t>
            </w:r>
          </w:p>
          <w:p>
            <w:pPr>
              <w:pStyle w:val="13"/>
              <w:keepNext w:val="0"/>
              <w:keepLines w:val="0"/>
              <w:widowControl w:val="0"/>
              <w:shd w:val="clear" w:color="auto" w:fill="auto"/>
              <w:bidi w:val="0"/>
              <w:spacing w:before="0" w:after="680" w:line="240" w:lineRule="auto"/>
              <w:ind w:left="0" w:right="0" w:firstLine="160"/>
              <w:jc w:val="left"/>
              <w:rPr>
                <w:sz w:val="20"/>
                <w:szCs w:val="20"/>
              </w:rPr>
            </w:pPr>
            <w:r>
              <w:rPr>
                <w:spacing w:val="0"/>
                <w:w w:val="100"/>
                <w:position w:val="0"/>
                <w:sz w:val="20"/>
                <w:szCs w:val="20"/>
              </w:rPr>
              <w:t>保险费明细记录无误。</w:t>
            </w:r>
          </w:p>
          <w:p>
            <w:pPr>
              <w:pStyle w:val="13"/>
              <w:keepNext w:val="0"/>
              <w:keepLines w:val="0"/>
              <w:widowControl w:val="0"/>
              <w:shd w:val="clear" w:color="auto" w:fill="auto"/>
              <w:bidi w:val="0"/>
              <w:spacing w:before="0" w:after="680" w:line="240" w:lineRule="auto"/>
              <w:ind w:left="0" w:right="0" w:firstLine="0"/>
              <w:jc w:val="center"/>
              <w:rPr>
                <w:sz w:val="20"/>
                <w:szCs w:val="20"/>
              </w:rPr>
            </w:pPr>
            <w:r>
              <w:rPr>
                <w:spacing w:val="0"/>
                <w:w w:val="100"/>
                <w:position w:val="0"/>
                <w:sz w:val="20"/>
                <w:szCs w:val="20"/>
              </w:rPr>
              <w:t>（盖社会管理机构公章）</w:t>
            </w:r>
          </w:p>
          <w:p>
            <w:pPr>
              <w:pStyle w:val="13"/>
              <w:keepNext w:val="0"/>
              <w:keepLines w:val="0"/>
              <w:widowControl w:val="0"/>
              <w:shd w:val="clear" w:color="auto" w:fill="auto"/>
              <w:tabs>
                <w:tab w:val="left" w:leader="underscore" w:pos="4360"/>
              </w:tabs>
              <w:bidi w:val="0"/>
              <w:spacing w:before="0" w:after="360" w:line="240" w:lineRule="auto"/>
              <w:ind w:left="0" w:right="0" w:firstLine="160"/>
              <w:jc w:val="left"/>
              <w:rPr>
                <w:sz w:val="20"/>
                <w:szCs w:val="20"/>
              </w:rPr>
            </w:pPr>
            <w:r>
              <w:rPr>
                <w:spacing w:val="0"/>
                <w:w w:val="100"/>
                <w:position w:val="0"/>
                <w:sz w:val="20"/>
                <w:szCs w:val="20"/>
              </w:rPr>
              <w:t>负责人签字：</w:t>
            </w:r>
            <w:r>
              <w:rPr>
                <w:spacing w:val="0"/>
                <w:w w:val="100"/>
                <w:position w:val="0"/>
                <w:sz w:val="20"/>
                <w:szCs w:val="20"/>
              </w:rPr>
              <w:tab/>
            </w:r>
          </w:p>
          <w:p>
            <w:pPr>
              <w:pStyle w:val="13"/>
              <w:keepNext w:val="0"/>
              <w:keepLines w:val="0"/>
              <w:widowControl w:val="0"/>
              <w:shd w:val="clear" w:color="auto" w:fill="auto"/>
              <w:tabs>
                <w:tab w:val="left" w:leader="underscore" w:pos="4365"/>
              </w:tabs>
              <w:bidi w:val="0"/>
              <w:spacing w:before="0" w:after="360" w:line="240" w:lineRule="auto"/>
              <w:ind w:left="0" w:right="0" w:firstLine="160"/>
              <w:jc w:val="left"/>
              <w:rPr>
                <w:sz w:val="20"/>
                <w:szCs w:val="20"/>
              </w:rPr>
            </w:pPr>
            <w:r>
              <w:rPr>
                <w:spacing w:val="0"/>
                <w:w w:val="100"/>
                <w:position w:val="0"/>
                <w:sz w:val="20"/>
                <w:szCs w:val="20"/>
              </w:rPr>
              <w:t>经办人签字:</w:t>
            </w:r>
            <w:r>
              <w:rPr>
                <w:spacing w:val="0"/>
                <w:w w:val="100"/>
                <w:position w:val="0"/>
                <w:sz w:val="20"/>
                <w:szCs w:val="20"/>
              </w:rPr>
              <w:tab/>
            </w:r>
          </w:p>
          <w:p>
            <w:pPr>
              <w:pStyle w:val="13"/>
              <w:keepNext w:val="0"/>
              <w:keepLines w:val="0"/>
              <w:widowControl w:val="0"/>
              <w:shd w:val="clear" w:color="auto" w:fill="auto"/>
              <w:tabs>
                <w:tab w:val="left" w:pos="1082"/>
                <w:tab w:val="left" w:leader="underscore" w:pos="2531"/>
                <w:tab w:val="left" w:leader="underscore" w:pos="3371"/>
                <w:tab w:val="left" w:leader="underscore" w:pos="4211"/>
              </w:tabs>
              <w:bidi w:val="0"/>
              <w:spacing w:before="0" w:after="520" w:line="240" w:lineRule="auto"/>
              <w:ind w:left="0" w:right="0" w:firstLine="160"/>
              <w:jc w:val="left"/>
              <w:rPr>
                <w:sz w:val="20"/>
                <w:szCs w:val="20"/>
              </w:rPr>
            </w:pPr>
            <w:r>
              <w:rPr>
                <w:spacing w:val="0"/>
                <w:w w:val="100"/>
                <w:position w:val="0"/>
                <w:sz w:val="20"/>
                <w:szCs w:val="20"/>
              </w:rPr>
              <w:t>日</w:t>
            </w:r>
            <w:r>
              <w:rPr>
                <w:spacing w:val="0"/>
                <w:w w:val="100"/>
                <w:position w:val="0"/>
                <w:sz w:val="20"/>
                <w:szCs w:val="20"/>
              </w:rPr>
              <w:tab/>
            </w:r>
            <w:r>
              <w:rPr>
                <w:spacing w:val="0"/>
                <w:w w:val="100"/>
                <w:position w:val="0"/>
                <w:sz w:val="20"/>
                <w:szCs w:val="20"/>
              </w:rPr>
              <w:t>期：</w:t>
            </w:r>
            <w:r>
              <w:rPr>
                <w:spacing w:val="0"/>
                <w:w w:val="100"/>
                <w:position w:val="0"/>
                <w:sz w:val="20"/>
                <w:szCs w:val="20"/>
              </w:rPr>
              <w:tab/>
            </w:r>
            <w:r>
              <w:rPr>
                <w:spacing w:val="0"/>
                <w:w w:val="100"/>
                <w:position w:val="0"/>
                <w:sz w:val="20"/>
                <w:szCs w:val="20"/>
              </w:rPr>
              <w:t>年</w:t>
            </w:r>
            <w:r>
              <w:rPr>
                <w:spacing w:val="0"/>
                <w:w w:val="100"/>
                <w:position w:val="0"/>
                <w:sz w:val="20"/>
                <w:szCs w:val="20"/>
              </w:rPr>
              <w:tab/>
            </w:r>
            <w:r>
              <w:rPr>
                <w:spacing w:val="0"/>
                <w:w w:val="100"/>
                <w:position w:val="0"/>
                <w:sz w:val="20"/>
                <w:szCs w:val="20"/>
              </w:rPr>
              <w:t>月</w:t>
            </w:r>
            <w:r>
              <w:rPr>
                <w:spacing w:val="0"/>
                <w:w w:val="100"/>
                <w:position w:val="0"/>
                <w:sz w:val="20"/>
                <w:szCs w:val="20"/>
              </w:rPr>
              <w:tab/>
            </w:r>
            <w:r>
              <w:rPr>
                <w:spacing w:val="0"/>
                <w:w w:val="100"/>
                <w:position w:val="0"/>
                <w:sz w:val="20"/>
                <w:szCs w:val="20"/>
              </w:rPr>
              <w:t>日</w:t>
            </w:r>
          </w:p>
        </w:tc>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600" w:line="322" w:lineRule="exact"/>
              <w:ind w:left="0" w:right="0" w:firstLine="0"/>
              <w:jc w:val="left"/>
              <w:rPr>
                <w:sz w:val="20"/>
                <w:szCs w:val="20"/>
              </w:rPr>
            </w:pPr>
            <w:r>
              <w:rPr>
                <w:spacing w:val="0"/>
                <w:w w:val="100"/>
                <w:position w:val="0"/>
                <w:sz w:val="20"/>
                <w:szCs w:val="20"/>
              </w:rPr>
              <w:t>经复核，上述材料符合江苏省高等学校毕业生 学费补偿申请要求。</w:t>
            </w:r>
          </w:p>
          <w:p>
            <w:pPr>
              <w:pStyle w:val="13"/>
              <w:keepNext w:val="0"/>
              <w:keepLines w:val="0"/>
              <w:widowControl w:val="0"/>
              <w:shd w:val="clear" w:color="auto" w:fill="auto"/>
              <w:bidi w:val="0"/>
              <w:spacing w:before="0" w:after="600" w:line="322" w:lineRule="exact"/>
              <w:ind w:left="0" w:right="0" w:firstLine="0"/>
              <w:jc w:val="center"/>
              <w:rPr>
                <w:sz w:val="20"/>
                <w:szCs w:val="20"/>
              </w:rPr>
            </w:pPr>
            <w:r>
              <w:rPr>
                <w:spacing w:val="0"/>
                <w:w w:val="100"/>
                <w:position w:val="0"/>
                <w:sz w:val="20"/>
                <w:szCs w:val="20"/>
              </w:rPr>
              <w:t>（盖学生资助管理机构公章）</w:t>
            </w:r>
          </w:p>
          <w:p>
            <w:pPr>
              <w:pStyle w:val="13"/>
              <w:keepNext w:val="0"/>
              <w:keepLines w:val="0"/>
              <w:widowControl w:val="0"/>
              <w:shd w:val="clear" w:color="auto" w:fill="auto"/>
              <w:tabs>
                <w:tab w:val="left" w:leader="underscore" w:pos="4181"/>
              </w:tabs>
              <w:bidi w:val="0"/>
              <w:spacing w:before="0" w:after="300" w:line="322" w:lineRule="exact"/>
              <w:ind w:left="0" w:right="0" w:firstLine="0"/>
              <w:jc w:val="left"/>
              <w:rPr>
                <w:sz w:val="20"/>
                <w:szCs w:val="20"/>
              </w:rPr>
            </w:pPr>
            <w:r>
              <w:rPr>
                <w:spacing w:val="0"/>
                <w:w w:val="100"/>
                <w:position w:val="0"/>
                <w:sz w:val="20"/>
                <w:szCs w:val="20"/>
              </w:rPr>
              <w:t>负责人签字：</w:t>
            </w:r>
            <w:r>
              <w:rPr>
                <w:spacing w:val="0"/>
                <w:w w:val="100"/>
                <w:position w:val="0"/>
                <w:sz w:val="20"/>
                <w:szCs w:val="20"/>
              </w:rPr>
              <w:tab/>
            </w:r>
          </w:p>
          <w:p>
            <w:pPr>
              <w:pStyle w:val="13"/>
              <w:keepNext w:val="0"/>
              <w:keepLines w:val="0"/>
              <w:widowControl w:val="0"/>
              <w:shd w:val="clear" w:color="auto" w:fill="auto"/>
              <w:tabs>
                <w:tab w:val="left" w:leader="underscore" w:pos="4190"/>
              </w:tabs>
              <w:bidi w:val="0"/>
              <w:spacing w:before="0" w:after="300" w:line="322" w:lineRule="exact"/>
              <w:ind w:left="0" w:right="0" w:firstLine="0"/>
              <w:jc w:val="left"/>
              <w:rPr>
                <w:sz w:val="20"/>
                <w:szCs w:val="20"/>
              </w:rPr>
            </w:pPr>
            <w:r>
              <w:rPr>
                <w:spacing w:val="0"/>
                <w:w w:val="100"/>
                <w:position w:val="0"/>
                <w:sz w:val="20"/>
                <w:szCs w:val="20"/>
              </w:rPr>
              <w:t>经办人签字：</w:t>
            </w:r>
            <w:r>
              <w:rPr>
                <w:spacing w:val="0"/>
                <w:w w:val="100"/>
                <w:position w:val="0"/>
                <w:sz w:val="20"/>
                <w:szCs w:val="20"/>
              </w:rPr>
              <w:tab/>
            </w:r>
          </w:p>
          <w:p>
            <w:pPr>
              <w:pStyle w:val="13"/>
              <w:keepNext w:val="0"/>
              <w:keepLines w:val="0"/>
              <w:widowControl w:val="0"/>
              <w:shd w:val="clear" w:color="auto" w:fill="auto"/>
              <w:tabs>
                <w:tab w:val="left" w:pos="811"/>
                <w:tab w:val="left" w:leader="underscore" w:pos="2314"/>
              </w:tabs>
              <w:bidi w:val="0"/>
              <w:spacing w:before="0" w:after="440" w:line="322" w:lineRule="exact"/>
              <w:ind w:left="0" w:right="0" w:firstLine="0"/>
              <w:jc w:val="left"/>
              <w:rPr>
                <w:sz w:val="20"/>
                <w:szCs w:val="20"/>
              </w:rPr>
            </w:pPr>
            <w:r>
              <w:rPr>
                <w:spacing w:val="0"/>
                <w:w w:val="100"/>
                <w:position w:val="0"/>
                <w:sz w:val="20"/>
                <w:szCs w:val="20"/>
              </w:rPr>
              <w:t>日</w:t>
            </w:r>
            <w:r>
              <w:rPr>
                <w:spacing w:val="0"/>
                <w:w w:val="100"/>
                <w:position w:val="0"/>
                <w:sz w:val="20"/>
                <w:szCs w:val="20"/>
              </w:rPr>
              <w:tab/>
            </w:r>
            <w:r>
              <w:rPr>
                <w:spacing w:val="0"/>
                <w:w w:val="100"/>
                <w:position w:val="0"/>
                <w:sz w:val="20"/>
                <w:szCs w:val="20"/>
              </w:rPr>
              <w:t>期</w:t>
            </w:r>
            <w:r>
              <w:rPr>
                <w:color w:val="4A4C4E"/>
                <w:spacing w:val="0"/>
                <w:w w:val="100"/>
                <w:position w:val="0"/>
                <w:sz w:val="20"/>
                <w:szCs w:val="20"/>
                <w:lang w:val="en-US" w:eastAsia="en-US" w:bidi="en-US"/>
              </w:rPr>
              <w:t xml:space="preserve">M </w:t>
            </w:r>
            <w:r>
              <w:rPr>
                <w:spacing w:val="0"/>
                <w:w w:val="100"/>
                <w:position w:val="0"/>
                <w:sz w:val="20"/>
                <w:szCs w:val="20"/>
              </w:rPr>
              <w:tab/>
            </w:r>
            <w:r>
              <w:rPr>
                <w:spacing w:val="0"/>
                <w:w w:val="100"/>
                <w:position w:val="0"/>
                <w:sz w:val="20"/>
                <w:szCs w:val="20"/>
              </w:rPr>
              <w:t>年 月 日</w:t>
            </w:r>
          </w:p>
        </w:tc>
      </w:tr>
    </w:tbl>
    <w:p>
      <w:pPr>
        <w:pStyle w:val="21"/>
        <w:keepNext w:val="0"/>
        <w:keepLines w:val="0"/>
        <w:widowControl w:val="0"/>
        <w:shd w:val="clear" w:color="auto" w:fill="auto"/>
        <w:bidi w:val="0"/>
        <w:spacing w:before="0" w:after="0" w:line="240" w:lineRule="auto"/>
        <w:ind w:left="0" w:right="0" w:firstLine="0"/>
        <w:jc w:val="center"/>
      </w:pPr>
      <w:r>
        <w:rPr>
          <w:spacing w:val="0"/>
          <w:w w:val="100"/>
          <w:position w:val="0"/>
        </w:rPr>
        <w:t>注：信息填写不清晰、不完整，经办人和负责人未签字、未加盖清晰公章、无缴费明细的证明均无效。</w:t>
      </w:r>
    </w:p>
    <w:p>
      <w:pPr>
        <w:pStyle w:val="25"/>
        <w:keepNext w:val="0"/>
        <w:keepLines w:val="0"/>
        <w:widowControl w:val="0"/>
        <w:shd w:val="clear" w:color="auto" w:fill="auto"/>
        <w:tabs>
          <w:tab w:val="left" w:pos="-644"/>
        </w:tabs>
        <w:bidi w:val="0"/>
        <w:spacing w:before="0" w:after="0" w:line="240" w:lineRule="auto"/>
        <w:ind w:left="0" w:right="0" w:hanging="1220"/>
        <w:jc w:val="left"/>
      </w:pPr>
      <w:r>
        <w:rPr>
          <w:u w:val="single"/>
        </w:rPr>
        <w:t xml:space="preserve"> </w:t>
      </w:r>
      <w:r>
        <w:rPr>
          <w:u w:val="single"/>
        </w:rPr>
        <w:tab/>
      </w:r>
    </w:p>
    <w:p>
      <w:pPr>
        <w:pStyle w:val="25"/>
        <w:keepNext w:val="0"/>
        <w:keepLines w:val="0"/>
        <w:widowControl w:val="0"/>
        <w:shd w:val="clear" w:color="auto" w:fill="auto"/>
        <w:tabs>
          <w:tab w:val="left" w:pos="-562"/>
        </w:tabs>
        <w:bidi w:val="0"/>
        <w:spacing w:before="0" w:after="0" w:line="180" w:lineRule="auto"/>
        <w:ind w:left="0" w:right="0" w:hanging="1220"/>
        <w:jc w:val="left"/>
      </w:pPr>
      <w:r>
        <w:rPr>
          <w:u w:val="single"/>
        </w:rPr>
        <w:t xml:space="preserve"> </w:t>
      </w:r>
      <w:r>
        <w:rPr>
          <w:u w:val="single"/>
        </w:rPr>
        <w:tab/>
      </w:r>
    </w:p>
    <w:p>
      <w:pPr>
        <w:pStyle w:val="15"/>
        <w:keepNext/>
        <w:keepLines/>
        <w:widowControl w:val="0"/>
        <w:shd w:val="clear" w:color="auto" w:fill="auto"/>
        <w:bidi w:val="0"/>
        <w:spacing w:before="0" w:after="140" w:line="240" w:lineRule="auto"/>
        <w:ind w:left="0" w:right="0" w:firstLine="0"/>
        <w:jc w:val="center"/>
      </w:pPr>
      <w:bookmarkStart w:id="74" w:name="bookmark75"/>
      <w:bookmarkStart w:id="75" w:name="bookmark77"/>
      <w:bookmarkStart w:id="76" w:name="bookmark76"/>
      <w:r>
        <w:rPr>
          <w:spacing w:val="0"/>
          <w:w w:val="100"/>
          <w:position w:val="0"/>
        </w:rPr>
        <w:t>江苏省高等学校毕业生学费补偿受理通知书</w:t>
      </w:r>
      <w:bookmarkEnd w:id="74"/>
      <w:bookmarkEnd w:id="75"/>
      <w:bookmarkEnd w:id="76"/>
    </w:p>
    <w:p>
      <w:pPr>
        <w:pStyle w:val="23"/>
        <w:keepNext w:val="0"/>
        <w:keepLines w:val="0"/>
        <w:widowControl w:val="0"/>
        <w:shd w:val="clear" w:color="auto" w:fill="auto"/>
        <w:bidi w:val="0"/>
        <w:spacing w:before="0" w:after="400" w:line="500" w:lineRule="exact"/>
        <w:ind w:left="0" w:right="0" w:firstLine="0"/>
        <w:jc w:val="center"/>
      </w:pPr>
      <w:r>
        <w:rPr>
          <w:spacing w:val="0"/>
          <w:w w:val="100"/>
          <w:position w:val="0"/>
        </w:rPr>
        <w:t>（请妥善保管本通知书，遗失</w:t>
      </w:r>
      <w:r>
        <w:rPr>
          <w:color w:val="4A4C4E"/>
          <w:spacing w:val="0"/>
          <w:w w:val="100"/>
          <w:position w:val="0"/>
        </w:rPr>
        <w:t>不补）</w:t>
      </w:r>
    </w:p>
    <w:p>
      <w:pPr>
        <w:pStyle w:val="23"/>
        <w:keepNext w:val="0"/>
        <w:keepLines w:val="0"/>
        <w:widowControl w:val="0"/>
        <w:shd w:val="clear" w:color="auto" w:fill="auto"/>
        <w:tabs>
          <w:tab w:val="left" w:pos="1565"/>
        </w:tabs>
        <w:bidi w:val="0"/>
        <w:spacing w:before="0" w:after="0" w:line="500" w:lineRule="exact"/>
        <w:ind w:left="0" w:right="0" w:firstLine="0"/>
        <w:jc w:val="both"/>
      </w:pPr>
      <w:r>
        <w:rPr>
          <w:u w:val="single"/>
        </w:rPr>
        <w:t xml:space="preserve"> </w:t>
      </w:r>
      <w:r>
        <w:rPr>
          <w:u w:val="single"/>
        </w:rPr>
        <w:tab/>
      </w:r>
      <w:r>
        <w:rPr>
          <w:spacing w:val="0"/>
          <w:w w:val="100"/>
          <w:position w:val="0"/>
        </w:rPr>
        <w:t>同学：</w:t>
      </w:r>
    </w:p>
    <w:p>
      <w:pPr>
        <w:pStyle w:val="23"/>
        <w:keepNext w:val="0"/>
        <w:keepLines w:val="0"/>
        <w:widowControl w:val="0"/>
        <w:shd w:val="clear" w:color="auto" w:fill="auto"/>
        <w:tabs>
          <w:tab w:val="left" w:leader="underscore" w:pos="2826"/>
          <w:tab w:val="left" w:pos="4421"/>
        </w:tabs>
        <w:bidi w:val="0"/>
        <w:spacing w:before="0" w:after="0" w:line="500" w:lineRule="exact"/>
        <w:ind w:left="0" w:right="0" w:firstLine="180"/>
        <w:jc w:val="both"/>
      </w:pPr>
      <w:r>
        <w:rPr>
          <w:spacing w:val="0"/>
          <w:w w:val="100"/>
          <w:position w:val="0"/>
          <w:lang w:val="en-US" w:eastAsia="en-US" w:bidi="en-US"/>
        </w:rPr>
        <w:t>.</w:t>
      </w:r>
      <w:r>
        <w:rPr>
          <w:spacing w:val="0"/>
          <w:w w:val="100"/>
          <w:position w:val="0"/>
        </w:rPr>
        <w:t>根据《江苏省高等学校毕业生学费补偿办法》有关规定，您提供的学费补偿申请材料己 经审核通过（登记编号：</w:t>
      </w:r>
      <w:r>
        <w:rPr>
          <w:spacing w:val="0"/>
          <w:w w:val="100"/>
          <w:position w:val="0"/>
          <w:lang w:val="en-US" w:eastAsia="en-US" w:bidi="en-US"/>
        </w:rPr>
        <w:tab/>
      </w:r>
      <w:r>
        <w:rPr>
          <w:u w:val="single"/>
        </w:rPr>
        <w:t xml:space="preserve"> </w:t>
      </w:r>
      <w:r>
        <w:rPr>
          <w:u w:val="single"/>
        </w:rPr>
        <w:tab/>
      </w:r>
      <w:r>
        <w:rPr>
          <w:color w:val="4A4C4E"/>
          <w:spacing w:val="0"/>
          <w:w w:val="100"/>
          <w:position w:val="0"/>
        </w:rPr>
        <w:t>）,</w:t>
      </w:r>
      <w:r>
        <w:rPr>
          <w:spacing w:val="0"/>
          <w:w w:val="100"/>
          <w:position w:val="0"/>
        </w:rPr>
        <w:t>请于</w:t>
      </w:r>
      <w:r>
        <w:rPr>
          <w:spacing w:val="0"/>
          <w:w w:val="100"/>
          <w:position w:val="0"/>
          <w:sz w:val="22"/>
          <w:szCs w:val="22"/>
        </w:rPr>
        <w:t>3</w:t>
      </w:r>
      <w:r>
        <w:rPr>
          <w:spacing w:val="0"/>
          <w:w w:val="100"/>
          <w:position w:val="0"/>
        </w:rPr>
        <w:t>年服务期满后的首年</w:t>
      </w:r>
      <w:r>
        <w:rPr>
          <w:spacing w:val="0"/>
          <w:w w:val="100"/>
          <w:position w:val="0"/>
          <w:sz w:val="22"/>
          <w:szCs w:val="22"/>
        </w:rPr>
        <w:t>4</w:t>
      </w:r>
      <w:r>
        <w:rPr>
          <w:spacing w:val="0"/>
          <w:w w:val="100"/>
          <w:position w:val="0"/>
        </w:rPr>
        <w:t>至</w:t>
      </w:r>
      <w:r>
        <w:rPr>
          <w:spacing w:val="0"/>
          <w:w w:val="100"/>
          <w:position w:val="0"/>
          <w:sz w:val="22"/>
          <w:szCs w:val="22"/>
        </w:rPr>
        <w:t>6</w:t>
      </w:r>
      <w:r>
        <w:rPr>
          <w:spacing w:val="0"/>
          <w:w w:val="100"/>
          <w:position w:val="0"/>
        </w:rPr>
        <w:t>月，携带以</w:t>
      </w:r>
    </w:p>
    <w:p>
      <w:pPr>
        <w:pStyle w:val="23"/>
        <w:keepNext w:val="0"/>
        <w:keepLines w:val="0"/>
        <w:widowControl w:val="0"/>
        <w:shd w:val="clear" w:color="auto" w:fill="auto"/>
        <w:bidi w:val="0"/>
        <w:spacing w:before="0" w:after="0" w:line="500" w:lineRule="exact"/>
        <w:ind w:left="0" w:right="0" w:firstLine="0"/>
        <w:jc w:val="left"/>
      </w:pPr>
      <w:r>
        <w:rPr>
          <w:spacing w:val="0"/>
          <w:w w:val="100"/>
          <w:position w:val="0"/>
        </w:rPr>
        <w:t>下材料来我中心办理补偿资金拨付手续：</w:t>
      </w:r>
    </w:p>
    <w:p>
      <w:pPr>
        <w:pStyle w:val="23"/>
        <w:keepNext w:val="0"/>
        <w:keepLines w:val="0"/>
        <w:widowControl w:val="0"/>
        <w:numPr>
          <w:numId w:val="0"/>
        </w:numPr>
        <w:shd w:val="clear" w:color="auto" w:fill="auto"/>
        <w:tabs>
          <w:tab w:val="left" w:pos="9495"/>
        </w:tabs>
        <w:bidi w:val="0"/>
        <w:spacing w:before="0" w:after="0" w:line="500" w:lineRule="exact"/>
        <w:ind w:left="380" w:leftChars="0" w:right="0" w:rightChars="0"/>
        <w:jc w:val="both"/>
      </w:pPr>
      <w:bookmarkStart w:id="77" w:name="bookmark78"/>
      <w:bookmarkEnd w:id="77"/>
      <w:r>
        <w:rPr>
          <w:spacing w:val="0"/>
          <w:w w:val="100"/>
          <w:position w:val="0"/>
        </w:rPr>
        <w:t>本通知书原件；</w:t>
      </w:r>
      <w:r>
        <w:rPr>
          <w:spacing w:val="0"/>
          <w:w w:val="100"/>
          <w:position w:val="0"/>
        </w:rPr>
        <w:tab/>
      </w:r>
      <w:r>
        <w:rPr>
          <w:spacing w:val="0"/>
          <w:w w:val="100"/>
          <w:position w:val="0"/>
        </w:rPr>
        <w:t>，</w:t>
      </w:r>
    </w:p>
    <w:p>
      <w:pPr>
        <w:pStyle w:val="23"/>
        <w:keepNext w:val="0"/>
        <w:keepLines w:val="0"/>
        <w:widowControl w:val="0"/>
        <w:numPr>
          <w:ilvl w:val="0"/>
          <w:numId w:val="8"/>
        </w:numPr>
        <w:shd w:val="clear" w:color="auto" w:fill="auto"/>
        <w:tabs>
          <w:tab w:val="left" w:pos="734"/>
        </w:tabs>
        <w:bidi w:val="0"/>
        <w:spacing w:before="0" w:after="0" w:line="500" w:lineRule="exact"/>
        <w:ind w:left="0" w:right="0" w:firstLine="380"/>
        <w:jc w:val="both"/>
      </w:pPr>
      <w:bookmarkStart w:id="78" w:name="bookmark79"/>
      <w:bookmarkEnd w:id="78"/>
      <w:r>
        <w:rPr>
          <w:color w:val="4A4C4E"/>
          <w:spacing w:val="0"/>
          <w:w w:val="100"/>
          <w:position w:val="0"/>
        </w:rPr>
        <w:t>本人身</w:t>
      </w:r>
      <w:r>
        <w:rPr>
          <w:spacing w:val="0"/>
          <w:w w:val="100"/>
          <w:position w:val="0"/>
        </w:rPr>
        <w:t>份证原件和复印件；</w:t>
      </w:r>
    </w:p>
    <w:p>
      <w:pPr>
        <w:pStyle w:val="23"/>
        <w:keepNext w:val="0"/>
        <w:keepLines w:val="0"/>
        <w:widowControl w:val="0"/>
        <w:numPr>
          <w:ilvl w:val="0"/>
          <w:numId w:val="8"/>
        </w:numPr>
        <w:shd w:val="clear" w:color="auto" w:fill="auto"/>
        <w:tabs>
          <w:tab w:val="left" w:pos="734"/>
        </w:tabs>
        <w:bidi w:val="0"/>
        <w:spacing w:before="0" w:after="0" w:line="500" w:lineRule="exact"/>
        <w:ind w:left="0" w:right="0" w:firstLine="380"/>
        <w:jc w:val="both"/>
        <w:rPr>
          <w:sz w:val="22"/>
          <w:szCs w:val="22"/>
        </w:rPr>
      </w:pPr>
      <w:bookmarkStart w:id="79" w:name="bookmark80"/>
      <w:bookmarkEnd w:id="79"/>
      <w:r>
        <w:rPr>
          <w:spacing w:val="0"/>
          <w:w w:val="100"/>
          <w:position w:val="0"/>
          <w:sz w:val="20"/>
          <w:szCs w:val="20"/>
        </w:rPr>
        <w:t>就业单位为毕业生缴纳社会保险费证明（附件</w:t>
      </w:r>
      <w:r>
        <w:rPr>
          <w:spacing w:val="0"/>
          <w:w w:val="100"/>
          <w:position w:val="0"/>
          <w:sz w:val="22"/>
          <w:szCs w:val="22"/>
        </w:rPr>
        <w:t>3）；</w:t>
      </w:r>
    </w:p>
    <w:p>
      <w:pPr>
        <w:pStyle w:val="23"/>
        <w:keepNext w:val="0"/>
        <w:keepLines w:val="0"/>
        <w:widowControl w:val="0"/>
        <w:numPr>
          <w:ilvl w:val="0"/>
          <w:numId w:val="8"/>
        </w:numPr>
        <w:shd w:val="clear" w:color="auto" w:fill="auto"/>
        <w:tabs>
          <w:tab w:val="left" w:pos="734"/>
        </w:tabs>
        <w:bidi w:val="0"/>
        <w:spacing w:before="0" w:after="0" w:line="500" w:lineRule="exact"/>
        <w:ind w:left="0" w:right="0" w:firstLine="380"/>
        <w:jc w:val="both"/>
      </w:pPr>
      <w:bookmarkStart w:id="80" w:name="bookmark81"/>
      <w:bookmarkEnd w:id="80"/>
      <w:r>
        <w:rPr>
          <w:spacing w:val="0"/>
          <w:w w:val="100"/>
          <w:position w:val="0"/>
        </w:rPr>
        <w:t>基层单位社会保险登记证正本复印件；</w:t>
      </w:r>
    </w:p>
    <w:p>
      <w:pPr>
        <w:pStyle w:val="23"/>
        <w:keepNext w:val="0"/>
        <w:keepLines w:val="0"/>
        <w:widowControl w:val="0"/>
        <w:numPr>
          <w:ilvl w:val="0"/>
          <w:numId w:val="8"/>
        </w:numPr>
        <w:shd w:val="clear" w:color="auto" w:fill="auto"/>
        <w:tabs>
          <w:tab w:val="left" w:pos="734"/>
        </w:tabs>
        <w:bidi w:val="0"/>
        <w:spacing w:before="0" w:after="0" w:line="500" w:lineRule="exact"/>
        <w:ind w:left="0" w:right="0" w:firstLine="380"/>
        <w:jc w:val="both"/>
      </w:pPr>
      <w:bookmarkStart w:id="81" w:name="bookmark82"/>
      <w:bookmarkEnd w:id="81"/>
      <w:r>
        <w:rPr>
          <w:spacing w:val="0"/>
          <w:w w:val="100"/>
          <w:position w:val="0"/>
        </w:rPr>
        <w:t>本人工资银行账户发放记录（原件）；</w:t>
      </w:r>
    </w:p>
    <w:p>
      <w:pPr>
        <w:pStyle w:val="23"/>
        <w:keepNext w:val="0"/>
        <w:keepLines w:val="0"/>
        <w:widowControl w:val="0"/>
        <w:numPr>
          <w:numId w:val="0"/>
        </w:numPr>
        <w:shd w:val="clear" w:color="auto" w:fill="auto"/>
        <w:tabs>
          <w:tab w:val="left" w:pos="9246"/>
        </w:tabs>
        <w:bidi w:val="0"/>
        <w:spacing w:before="0" w:after="0" w:line="500" w:lineRule="exact"/>
        <w:ind w:left="380" w:leftChars="0" w:right="0" w:rightChars="0"/>
        <w:jc w:val="both"/>
      </w:pPr>
      <w:bookmarkStart w:id="82" w:name="bookmark83"/>
      <w:bookmarkEnd w:id="82"/>
      <w:r>
        <w:rPr>
          <w:spacing w:val="0"/>
          <w:w w:val="100"/>
          <w:position w:val="0"/>
          <w:sz w:val="22"/>
          <w:szCs w:val="22"/>
        </w:rPr>
        <w:t xml:space="preserve"> </w:t>
      </w:r>
      <w:r>
        <w:rPr>
          <w:spacing w:val="0"/>
          <w:w w:val="100"/>
          <w:position w:val="0"/>
        </w:rPr>
        <w:t>本人工商银行借记卡复印件（原件备查，用于接受学费补偿资金）；</w:t>
      </w:r>
      <w:r>
        <w:rPr>
          <w:spacing w:val="0"/>
          <w:w w:val="100"/>
          <w:position w:val="0"/>
        </w:rPr>
        <w:tab/>
      </w:r>
      <w:r>
        <w:rPr>
          <w:spacing w:val="0"/>
          <w:w w:val="100"/>
          <w:position w:val="0"/>
        </w:rPr>
        <w:t>「</w:t>
      </w:r>
    </w:p>
    <w:p>
      <w:pPr>
        <w:pStyle w:val="23"/>
        <w:keepNext w:val="0"/>
        <w:keepLines w:val="0"/>
        <w:widowControl w:val="0"/>
        <w:numPr>
          <w:ilvl w:val="0"/>
          <w:numId w:val="8"/>
        </w:numPr>
        <w:shd w:val="clear" w:color="auto" w:fill="auto"/>
        <w:tabs>
          <w:tab w:val="left" w:pos="734"/>
        </w:tabs>
        <w:bidi w:val="0"/>
        <w:spacing w:before="0" w:after="0" w:line="500" w:lineRule="exact"/>
        <w:ind w:left="0" w:right="0" w:firstLine="380"/>
        <w:jc w:val="both"/>
      </w:pPr>
      <w:bookmarkStart w:id="83" w:name="bookmark84"/>
      <w:bookmarkEnd w:id="83"/>
      <w:r>
        <w:rPr>
          <w:spacing w:val="0"/>
          <w:w w:val="100"/>
          <w:position w:val="0"/>
        </w:rPr>
        <w:t>就业单位变动的还需提交就业变动审批表。</w:t>
      </w:r>
    </w:p>
    <w:p>
      <w:pPr>
        <w:pStyle w:val="23"/>
        <w:keepNext w:val="0"/>
        <w:keepLines w:val="0"/>
        <w:widowControl w:val="0"/>
        <w:shd w:val="clear" w:color="auto" w:fill="auto"/>
        <w:bidi w:val="0"/>
        <w:spacing w:before="0" w:after="1240" w:line="500" w:lineRule="exact"/>
        <w:ind w:left="0" w:right="0" w:firstLine="540"/>
        <w:jc w:val="both"/>
      </w:pPr>
      <w:r>
        <w:rPr>
          <w:spacing w:val="0"/>
          <w:w w:val="100"/>
          <w:position w:val="0"/>
        </w:rPr>
        <w:t>以上材料无效或不完整的，一律不得拨付学费补偿资金。服务期未满</w:t>
      </w:r>
      <w:r>
        <w:rPr>
          <w:spacing w:val="0"/>
          <w:w w:val="100"/>
          <w:position w:val="0"/>
          <w:sz w:val="22"/>
          <w:szCs w:val="22"/>
        </w:rPr>
        <w:t>36</w:t>
      </w:r>
      <w:r>
        <w:rPr>
          <w:spacing w:val="0"/>
          <w:w w:val="100"/>
          <w:position w:val="0"/>
        </w:rPr>
        <w:t>个月就中止在基 层单位就业或者未连续在基层单位就业的，一律终止学费补偿资格。就业单位变动后仍属学 费补偿范围的，则应于变动后</w:t>
      </w:r>
      <w:r>
        <w:rPr>
          <w:spacing w:val="0"/>
          <w:w w:val="100"/>
          <w:position w:val="0"/>
          <w:sz w:val="22"/>
          <w:szCs w:val="22"/>
        </w:rPr>
        <w:t>3</w:t>
      </w:r>
      <w:r>
        <w:rPr>
          <w:spacing w:val="0"/>
          <w:w w:val="100"/>
          <w:position w:val="0"/>
        </w:rPr>
        <w:t>个月内向县级学生资助管理中心提交《江苏省高等学校毕业 生学费补偿变动申请审批表》。</w:t>
      </w:r>
    </w:p>
    <w:p>
      <w:pPr>
        <w:pStyle w:val="23"/>
        <w:keepNext w:val="0"/>
        <w:keepLines w:val="0"/>
        <w:widowControl w:val="0"/>
        <w:shd w:val="clear" w:color="auto" w:fill="auto"/>
        <w:bidi w:val="0"/>
        <w:spacing w:before="0" w:after="240" w:line="240" w:lineRule="auto"/>
        <w:ind w:left="0" w:right="0" w:firstLine="0"/>
        <w:jc w:val="center"/>
      </w:pPr>
      <w:r>
        <w:rPr>
          <w:spacing w:val="0"/>
          <w:w w:val="100"/>
          <w:position w:val="0"/>
        </w:rPr>
        <w:t>县级学生资助管理中心（盖章）</w:t>
      </w:r>
    </w:p>
    <w:p>
      <w:pPr>
        <w:pStyle w:val="23"/>
        <w:keepNext w:val="0"/>
        <w:keepLines w:val="0"/>
        <w:widowControl w:val="0"/>
        <w:shd w:val="clear" w:color="auto" w:fill="auto"/>
        <w:tabs>
          <w:tab w:val="left" w:pos="480"/>
          <w:tab w:val="left" w:pos="1094"/>
        </w:tabs>
        <w:bidi w:val="0"/>
        <w:spacing w:before="0" w:after="880" w:line="240" w:lineRule="auto"/>
        <w:ind w:left="0" w:right="0" w:firstLine="0"/>
        <w:jc w:val="center"/>
      </w:pPr>
      <w:r>
        <w:rPr>
          <w:u w:val="single"/>
        </w:rPr>
        <w:t xml:space="preserve"> </w:t>
      </w:r>
      <w:r>
        <w:rPr>
          <w:u w:val="single"/>
        </w:rPr>
        <w:tab/>
      </w:r>
      <w:r>
        <w:rPr>
          <w:color w:val="4A4C4E"/>
          <w:spacing w:val="0"/>
          <w:w w:val="100"/>
          <w:position w:val="0"/>
          <w:lang w:val="zh-CN" w:eastAsia="zh-CN" w:bidi="zh-CN"/>
        </w:rPr>
        <w:tab/>
      </w:r>
      <w:r>
        <w:rPr>
          <w:color w:val="4A4C4E"/>
          <w:spacing w:val="0"/>
          <w:w w:val="100"/>
          <w:position w:val="0"/>
          <w:lang w:val="zh-CN" w:eastAsia="zh-CN" w:bidi="zh-CN"/>
        </w:rPr>
        <w:t>.年—</w:t>
      </w:r>
      <w:r>
        <w:rPr>
          <w:color w:val="4A4C4E"/>
          <w:spacing w:val="0"/>
          <w:w w:val="100"/>
          <w:position w:val="0"/>
        </w:rPr>
        <w:t>月―日</w:t>
      </w:r>
    </w:p>
    <w:p>
      <w:pPr>
        <w:pStyle w:val="23"/>
        <w:keepNext w:val="0"/>
        <w:keepLines w:val="0"/>
        <w:widowControl w:val="0"/>
        <w:shd w:val="clear" w:color="auto" w:fill="auto"/>
        <w:tabs>
          <w:tab w:val="left" w:pos="2345"/>
          <w:tab w:val="left" w:pos="4740"/>
          <w:tab w:val="left" w:pos="7970"/>
        </w:tabs>
        <w:bidi w:val="0"/>
        <w:spacing w:before="0" w:after="180" w:line="240" w:lineRule="auto"/>
        <w:ind w:left="0" w:right="0" w:firstLine="180"/>
        <w:jc w:val="left"/>
      </w:pPr>
      <w:r>
        <w:rPr>
          <w:color w:val="4A4C4E"/>
          <w:spacing w:val="0"/>
          <w:w w:val="100"/>
          <w:position w:val="0"/>
          <w:lang w:val="zh-CN" w:eastAsia="zh-CN" w:bidi="zh-CN"/>
        </w:rPr>
        <w:t>（负</w:t>
      </w:r>
      <w:r>
        <w:rPr>
          <w:spacing w:val="0"/>
          <w:w w:val="100"/>
          <w:position w:val="0"/>
        </w:rPr>
        <w:t>责人：</w:t>
      </w:r>
      <w:r>
        <w:rPr>
          <w:u w:val="single"/>
        </w:rPr>
        <w:t xml:space="preserve"> </w:t>
      </w:r>
      <w:r>
        <w:rPr>
          <w:u w:val="single"/>
        </w:rPr>
        <w:tab/>
      </w:r>
      <w:r>
        <w:rPr>
          <w:spacing w:val="0"/>
          <w:w w:val="100"/>
          <w:position w:val="0"/>
        </w:rPr>
        <w:t xml:space="preserve"> 经办人：</w:t>
      </w:r>
      <w:r>
        <w:rPr>
          <w:u w:val="single"/>
        </w:rPr>
        <w:t xml:space="preserve"> </w:t>
      </w:r>
      <w:r>
        <w:rPr>
          <w:u w:val="single"/>
        </w:rPr>
        <w:tab/>
      </w:r>
      <w:r>
        <w:rPr>
          <w:spacing w:val="0"/>
          <w:w w:val="100"/>
          <w:position w:val="0"/>
        </w:rPr>
        <w:t xml:space="preserve"> 联系电话：</w:t>
      </w:r>
      <w:r>
        <w:rPr>
          <w:u w:val="single"/>
        </w:rPr>
        <w:t xml:space="preserve"> </w:t>
      </w:r>
      <w:r>
        <w:rPr>
          <w:u w:val="single"/>
        </w:rPr>
        <w:tab/>
      </w:r>
      <w:r>
        <w:br w:type="page"/>
      </w:r>
    </w:p>
    <w:p>
      <w:pPr>
        <w:pStyle w:val="15"/>
        <w:keepNext/>
        <w:keepLines/>
        <w:widowControl w:val="0"/>
        <w:shd w:val="clear" w:color="auto" w:fill="auto"/>
        <w:bidi w:val="0"/>
        <w:spacing w:before="0" w:after="180" w:line="240" w:lineRule="auto"/>
        <w:ind w:left="0" w:right="0" w:firstLine="0"/>
        <w:jc w:val="center"/>
      </w:pPr>
      <w:bookmarkStart w:id="84" w:name="bookmark86"/>
      <w:bookmarkStart w:id="85" w:name="bookmark87"/>
      <w:bookmarkStart w:id="86" w:name="bookmark85"/>
      <w:r>
        <w:rPr>
          <w:spacing w:val="0"/>
          <w:w w:val="100"/>
          <w:position w:val="0"/>
        </w:rPr>
        <w:t>江苏省高等学校毕业生学费补偿变动申请审批表</w:t>
      </w:r>
      <w:bookmarkEnd w:id="84"/>
      <w:bookmarkEnd w:id="85"/>
      <w:bookmarkEnd w:id="86"/>
    </w:p>
    <w:p>
      <w:pPr>
        <w:pStyle w:val="23"/>
        <w:keepNext w:val="0"/>
        <w:keepLines w:val="0"/>
        <w:widowControl w:val="0"/>
        <w:shd w:val="clear" w:color="auto" w:fill="auto"/>
        <w:tabs>
          <w:tab w:val="left" w:pos="1651"/>
          <w:tab w:val="left" w:pos="5822"/>
          <w:tab w:val="left" w:pos="8515"/>
        </w:tabs>
        <w:bidi w:val="0"/>
        <w:spacing w:before="0" w:after="300" w:line="240" w:lineRule="auto"/>
        <w:ind w:left="0" w:right="0" w:firstLine="0"/>
        <w:jc w:val="center"/>
      </w:pPr>
      <w:r>
        <w:rPr>
          <w:spacing w:val="0"/>
          <w:w w:val="100"/>
          <w:position w:val="0"/>
        </w:rPr>
        <w:t>申请年份：</w:t>
      </w:r>
      <w:r>
        <w:rPr>
          <w:spacing w:val="0"/>
          <w:w w:val="100"/>
          <w:position w:val="0"/>
        </w:rPr>
        <w:tab/>
      </w:r>
      <w:r>
        <w:rPr>
          <w:spacing w:val="0"/>
          <w:w w:val="100"/>
          <w:position w:val="0"/>
        </w:rPr>
        <w:t>年</w:t>
      </w:r>
      <w:r>
        <w:rPr>
          <w:spacing w:val="0"/>
          <w:w w:val="100"/>
          <w:position w:val="0"/>
        </w:rPr>
        <w:tab/>
      </w:r>
      <w:r>
        <w:rPr>
          <w:spacing w:val="0"/>
          <w:w w:val="100"/>
          <w:position w:val="0"/>
        </w:rPr>
        <w:t>登记编号：</w:t>
      </w:r>
      <w:r>
        <w:rPr>
          <w:u w:val="single"/>
        </w:rPr>
        <w:t xml:space="preserve"> </w:t>
      </w:r>
      <w:r>
        <w:rPr>
          <w:u w:val="single"/>
        </w:rPr>
        <w:tab/>
      </w:r>
      <w:r>
        <w:rPr>
          <w:spacing w:val="0"/>
          <w:w w:val="100"/>
          <w:position w:val="0"/>
        </w:rPr>
        <w:t xml:space="preserve"> </w:t>
      </w:r>
    </w:p>
    <w:tbl>
      <w:tblPr>
        <w:tblStyle w:val="4"/>
        <w:tblW w:w="0" w:type="auto"/>
        <w:jc w:val="center"/>
        <w:tblLayout w:type="fixed"/>
        <w:tblCellMar>
          <w:top w:w="0" w:type="dxa"/>
          <w:left w:w="10" w:type="dxa"/>
          <w:bottom w:w="0" w:type="dxa"/>
          <w:right w:w="10" w:type="dxa"/>
        </w:tblCellMar>
      </w:tblPr>
      <w:tblGrid>
        <w:gridCol w:w="1114"/>
        <w:gridCol w:w="1363"/>
        <w:gridCol w:w="317"/>
        <w:gridCol w:w="936"/>
        <w:gridCol w:w="1214"/>
        <w:gridCol w:w="1109"/>
        <w:gridCol w:w="389"/>
        <w:gridCol w:w="691"/>
        <w:gridCol w:w="562"/>
        <w:gridCol w:w="1104"/>
        <w:gridCol w:w="1138"/>
      </w:tblGrid>
      <w:tr>
        <w:tblPrEx>
          <w:tblCellMar>
            <w:top w:w="0" w:type="dxa"/>
            <w:left w:w="10" w:type="dxa"/>
            <w:bottom w:w="0" w:type="dxa"/>
            <w:right w:w="10" w:type="dxa"/>
          </w:tblCellMar>
        </w:tblPrEx>
        <w:trPr>
          <w:trHeight w:val="379"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学生姓名</w:t>
            </w:r>
          </w:p>
        </w:tc>
        <w:tc>
          <w:tcPr>
            <w:gridSpan w:val="3"/>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8" w:lineRule="exact"/>
              <w:ind w:left="0" w:right="0" w:firstLine="0"/>
              <w:jc w:val="right"/>
              <w:rPr>
                <w:sz w:val="20"/>
                <w:szCs w:val="20"/>
              </w:rPr>
            </w:pPr>
            <w:r>
              <w:rPr>
                <w:spacing w:val="0"/>
                <w:w w:val="100"/>
                <w:position w:val="0"/>
                <w:sz w:val="20"/>
                <w:szCs w:val="20"/>
              </w:rPr>
              <w:t>是否跨 县调动</w:t>
            </w:r>
          </w:p>
        </w:tc>
        <w:tc>
          <w:tcPr>
            <w:vMerge w:val="restart"/>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迁出县</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2"/>
                <w:szCs w:val="22"/>
              </w:rPr>
              <w:t>（1</w:t>
            </w:r>
            <w:r>
              <w:rPr>
                <w:color w:val="000000"/>
                <w:spacing w:val="0"/>
                <w:w w:val="100"/>
                <w:position w:val="0"/>
                <w:sz w:val="20"/>
                <w:szCs w:val="20"/>
              </w:rPr>
              <w:t>寸免冠照片）</w:t>
            </w:r>
          </w:p>
        </w:tc>
      </w:tr>
      <w:tr>
        <w:tblPrEx>
          <w:tblCellMar>
            <w:top w:w="0" w:type="dxa"/>
            <w:left w:w="10" w:type="dxa"/>
            <w:bottom w:w="0" w:type="dxa"/>
            <w:right w:w="10" w:type="dxa"/>
          </w:tblCellMar>
        </w:tblPrEx>
        <w:trPr>
          <w:trHeight w:val="370" w:hRule="exact"/>
          <w:jc w:val="center"/>
        </w:trPr>
        <w:tc>
          <w:tcPr>
            <w:vMerge w:val="continue"/>
            <w:tcBorders>
              <w:left w:val="single" w:color="auto" w:sz="4" w:space="0"/>
            </w:tcBorders>
            <w:shd w:val="clear" w:color="auto" w:fill="FFFFFF"/>
            <w:vAlign w:val="center"/>
          </w:tcPr>
          <w:p/>
        </w:tc>
        <w:tc>
          <w:tcPr>
            <w:gridSpan w:val="3"/>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top"/>
          </w:tc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接受县</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登记年份</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1540" w:right="0" w:firstLine="0"/>
              <w:jc w:val="left"/>
              <w:rPr>
                <w:sz w:val="20"/>
                <w:szCs w:val="20"/>
              </w:rPr>
            </w:pPr>
            <w:r>
              <w:rPr>
                <w:spacing w:val="0"/>
                <w:w w:val="100"/>
                <w:position w:val="0"/>
                <w:sz w:val="20"/>
                <w:szCs w:val="20"/>
              </w:rPr>
              <w:t>年</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调动时间</w:t>
            </w:r>
          </w:p>
        </w:tc>
        <w:tc>
          <w:tcPr>
            <w:gridSpan w:val="4"/>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 月 日</w:t>
            </w: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84"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补偿额度</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920"/>
              <w:jc w:val="left"/>
              <w:rPr>
                <w:sz w:val="20"/>
                <w:szCs w:val="20"/>
              </w:rPr>
            </w:pPr>
            <w:r>
              <w:rPr>
                <w:spacing w:val="0"/>
                <w:w w:val="100"/>
                <w:position w:val="0"/>
                <w:sz w:val="20"/>
                <w:szCs w:val="20"/>
              </w:rPr>
              <w:t>元</w:t>
            </w: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原经办人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联系电话</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3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原负责人</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联</w:t>
            </w:r>
            <w:r>
              <w:rPr>
                <w:spacing w:val="0"/>
                <w:w w:val="100"/>
                <w:position w:val="0"/>
                <w:sz w:val="20"/>
                <w:szCs w:val="20"/>
              </w:rPr>
              <w:t>系电话</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毕业高校</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学</w:t>
            </w:r>
            <w:r>
              <w:rPr>
                <w:color w:val="000000"/>
                <w:spacing w:val="0"/>
                <w:w w:val="100"/>
                <w:position w:val="0"/>
                <w:sz w:val="20"/>
                <w:szCs w:val="20"/>
              </w:rPr>
              <w:t>历明细</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入学时间</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500"/>
              <w:jc w:val="left"/>
              <w:rPr>
                <w:sz w:val="20"/>
                <w:szCs w:val="20"/>
              </w:rPr>
            </w:pPr>
            <w:r>
              <w:rPr>
                <w:spacing w:val="0"/>
                <w:w w:val="100"/>
                <w:position w:val="0"/>
                <w:sz w:val="20"/>
                <w:szCs w:val="20"/>
              </w:rPr>
              <w:t>年 月</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毕业时间</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440"/>
              <w:jc w:val="left"/>
              <w:rPr>
                <w:sz w:val="20"/>
                <w:szCs w:val="20"/>
              </w:rPr>
            </w:pPr>
            <w:r>
              <w:rPr>
                <w:spacing w:val="0"/>
                <w:w w:val="100"/>
                <w:position w:val="0"/>
                <w:sz w:val="20"/>
                <w:szCs w:val="20"/>
              </w:rPr>
              <w:t>年 月</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就业时间</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年 月</w:t>
            </w:r>
          </w:p>
        </w:tc>
        <w:tc>
          <w:tcPr>
            <w:gridSpan w:val="2"/>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590" w:hRule="exact"/>
          <w:jc w:val="center"/>
        </w:trPr>
        <w:tc>
          <w:tcPr>
            <w:gridSpan w:val="6"/>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原就业单位名称</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原就业类别</w:t>
            </w: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317" w:lineRule="exact"/>
              <w:ind w:left="0" w:right="0" w:firstLine="0"/>
              <w:jc w:val="both"/>
            </w:pPr>
            <w:r>
              <w:rPr>
                <w:spacing w:val="0"/>
                <w:w w:val="100"/>
                <w:position w:val="0"/>
              </w:rPr>
              <w:t>单称 受名 接位</w:t>
            </w:r>
          </w:p>
        </w:tc>
        <w:tc>
          <w:tcPr>
            <w:gridSpan w:val="6"/>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tabs>
                <w:tab w:val="left" w:pos="4281"/>
              </w:tabs>
              <w:bidi w:val="0"/>
              <w:spacing w:before="0" w:after="0" w:line="240" w:lineRule="auto"/>
              <w:ind w:left="2260" w:right="0" w:firstLine="0"/>
              <w:jc w:val="left"/>
              <w:rPr>
                <w:sz w:val="20"/>
                <w:szCs w:val="20"/>
              </w:rPr>
            </w:pPr>
            <w:r>
              <w:rPr>
                <w:spacing w:val="0"/>
                <w:w w:val="100"/>
                <w:position w:val="0"/>
                <w:sz w:val="20"/>
                <w:szCs w:val="20"/>
              </w:rPr>
              <w:t>就业</w:t>
            </w:r>
            <w:r>
              <w:rPr>
                <w:spacing w:val="0"/>
                <w:w w:val="100"/>
                <w:position w:val="0"/>
                <w:sz w:val="20"/>
                <w:szCs w:val="20"/>
              </w:rPr>
              <w:tab/>
            </w:r>
            <w:r>
              <w:rPr>
                <w:spacing w:val="0"/>
                <w:w w:val="100"/>
                <w:position w:val="0"/>
                <w:sz w:val="20"/>
                <w:szCs w:val="20"/>
              </w:rPr>
              <w:t>劳动合同</w:t>
            </w:r>
          </w:p>
          <w:p>
            <w:pPr>
              <w:pStyle w:val="13"/>
              <w:keepNext w:val="0"/>
              <w:keepLines w:val="0"/>
              <w:widowControl w:val="0"/>
              <w:shd w:val="clear" w:color="auto" w:fill="auto"/>
              <w:tabs>
                <w:tab w:val="left" w:pos="4276"/>
              </w:tabs>
              <w:bidi w:val="0"/>
              <w:spacing w:before="0" w:after="0" w:line="240" w:lineRule="auto"/>
              <w:ind w:left="2260" w:right="0" w:firstLine="0"/>
              <w:jc w:val="left"/>
              <w:rPr>
                <w:sz w:val="20"/>
                <w:szCs w:val="20"/>
              </w:rPr>
            </w:pPr>
            <w:r>
              <w:rPr>
                <w:spacing w:val="0"/>
                <w:w w:val="100"/>
                <w:position w:val="0"/>
                <w:sz w:val="20"/>
                <w:szCs w:val="20"/>
              </w:rPr>
              <w:t>类别</w:t>
            </w:r>
            <w:r>
              <w:rPr>
                <w:spacing w:val="0"/>
                <w:w w:val="100"/>
                <w:position w:val="0"/>
                <w:sz w:val="20"/>
                <w:szCs w:val="20"/>
              </w:rPr>
              <w:tab/>
            </w:r>
            <w:r>
              <w:rPr>
                <w:spacing w:val="0"/>
                <w:w w:val="100"/>
                <w:position w:val="0"/>
                <w:sz w:val="20"/>
                <w:szCs w:val="20"/>
              </w:rPr>
              <w:t>签字人</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69" w:lineRule="exact"/>
              <w:ind w:left="0" w:right="0" w:firstLine="0"/>
              <w:jc w:val="center"/>
              <w:rPr>
                <w:sz w:val="20"/>
                <w:szCs w:val="20"/>
              </w:rPr>
            </w:pPr>
            <w:r>
              <w:rPr>
                <w:spacing w:val="0"/>
                <w:w w:val="100"/>
                <w:position w:val="0"/>
                <w:sz w:val="20"/>
                <w:szCs w:val="20"/>
              </w:rPr>
              <w:t>签字人 联系电话</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69" w:lineRule="exact"/>
              <w:ind w:left="0" w:right="0" w:firstLine="0"/>
              <w:jc w:val="left"/>
              <w:rPr>
                <w:sz w:val="20"/>
                <w:szCs w:val="20"/>
              </w:rPr>
            </w:pPr>
            <w:r>
              <w:rPr>
                <w:spacing w:val="0"/>
                <w:w w:val="100"/>
                <w:position w:val="0"/>
                <w:sz w:val="20"/>
                <w:szCs w:val="20"/>
              </w:rPr>
              <w:t>接受单位 详</w:t>
            </w:r>
            <w:r>
              <w:rPr>
                <w:color w:val="000000"/>
                <w:spacing w:val="0"/>
                <w:w w:val="100"/>
                <w:position w:val="0"/>
                <w:sz w:val="20"/>
                <w:szCs w:val="20"/>
              </w:rPr>
              <w:t>细地址</w:t>
            </w:r>
          </w:p>
        </w:tc>
        <w:tc>
          <w:tcPr>
            <w:gridSpan w:val="6"/>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83" w:lineRule="exact"/>
              <w:ind w:left="0" w:right="0" w:firstLine="0"/>
              <w:jc w:val="center"/>
              <w:rPr>
                <w:sz w:val="20"/>
                <w:szCs w:val="20"/>
              </w:rPr>
            </w:pPr>
            <w:r>
              <w:rPr>
                <w:color w:val="000000"/>
                <w:spacing w:val="0"/>
                <w:w w:val="100"/>
                <w:position w:val="0"/>
                <w:sz w:val="20"/>
                <w:szCs w:val="20"/>
              </w:rPr>
              <w:t>邮政 编码</w:t>
            </w:r>
          </w:p>
        </w:tc>
        <w:tc>
          <w:tcPr>
            <w:gridSpan w:val="2"/>
            <w:tcBorders>
              <w:top w:val="single" w:color="auto" w:sz="4" w:space="0"/>
              <w:left w:val="single" w:color="auto" w:sz="4" w:space="0"/>
            </w:tcBorders>
            <w:shd w:val="clear" w:color="auto" w:fill="FFFFFF"/>
            <w:textDirection w:val="tbRlV"/>
            <w:vAlign w:val="top"/>
          </w:tcPr>
          <w:p>
            <w:pPr>
              <w:pStyle w:val="19"/>
              <w:keepNext w:val="0"/>
              <w:keepLines w:val="0"/>
              <w:widowControl w:val="0"/>
              <w:shd w:val="clear" w:color="auto" w:fill="auto"/>
              <w:bidi w:val="0"/>
              <w:spacing w:before="120" w:after="0" w:line="240" w:lineRule="auto"/>
              <w:ind w:left="0" w:right="0" w:firstLine="0"/>
              <w:jc w:val="right"/>
            </w:pPr>
            <w:r>
              <w:rPr>
                <w:color w:val="000000"/>
                <w:spacing w:val="0"/>
                <w:w w:val="100"/>
                <w:position w:val="0"/>
              </w:rPr>
              <w:t>属地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1" w:hRule="exact"/>
          <w:jc w:val="center"/>
        </w:trPr>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原单位工资最后发放时间</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720"/>
              <w:jc w:val="left"/>
              <w:rPr>
                <w:sz w:val="20"/>
                <w:szCs w:val="20"/>
              </w:rPr>
            </w:pPr>
            <w:r>
              <w:rPr>
                <w:spacing w:val="0"/>
                <w:w w:val="100"/>
                <w:position w:val="0"/>
                <w:sz w:val="20"/>
                <w:szCs w:val="20"/>
              </w:rPr>
              <w:t>年 月</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新单位工资发放时间</w:t>
            </w:r>
          </w:p>
        </w:tc>
        <w:tc>
          <w:tcPr>
            <w:gridSpan w:val="3"/>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80"/>
              <w:jc w:val="left"/>
              <w:rPr>
                <w:sz w:val="20"/>
                <w:szCs w:val="20"/>
              </w:rPr>
            </w:pPr>
            <w:r>
              <w:rPr>
                <w:spacing w:val="0"/>
                <w:w w:val="100"/>
                <w:position w:val="0"/>
                <w:sz w:val="20"/>
                <w:szCs w:val="20"/>
              </w:rPr>
              <w:t>年 月一年 月</w:t>
            </w:r>
          </w:p>
        </w:tc>
      </w:tr>
      <w:tr>
        <w:tblPrEx>
          <w:tblCellMar>
            <w:top w:w="0" w:type="dxa"/>
            <w:left w:w="10" w:type="dxa"/>
            <w:bottom w:w="0" w:type="dxa"/>
            <w:right w:w="10" w:type="dxa"/>
          </w:tblCellMar>
        </w:tblPrEx>
        <w:trPr>
          <w:trHeight w:val="586" w:hRule="exact"/>
          <w:jc w:val="center"/>
        </w:trPr>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原单位社保最后缴纳时间</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720"/>
              <w:jc w:val="left"/>
              <w:rPr>
                <w:sz w:val="20"/>
                <w:szCs w:val="20"/>
              </w:rPr>
            </w:pPr>
            <w:r>
              <w:rPr>
                <w:spacing w:val="0"/>
                <w:w w:val="100"/>
                <w:position w:val="0"/>
                <w:sz w:val="20"/>
                <w:szCs w:val="20"/>
              </w:rPr>
              <w:t xml:space="preserve">年 </w:t>
            </w:r>
            <w:r>
              <w:rPr>
                <w:color w:val="000000"/>
                <w:spacing w:val="0"/>
                <w:w w:val="100"/>
                <w:position w:val="0"/>
                <w:sz w:val="20"/>
                <w:szCs w:val="20"/>
              </w:rPr>
              <w:t>月</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新单位社保缴纳时间</w:t>
            </w:r>
          </w:p>
        </w:tc>
        <w:tc>
          <w:tcPr>
            <w:gridSpan w:val="3"/>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380"/>
              <w:jc w:val="left"/>
              <w:rPr>
                <w:sz w:val="20"/>
                <w:szCs w:val="20"/>
              </w:rPr>
            </w:pPr>
            <w:r>
              <w:rPr>
                <w:spacing w:val="0"/>
                <w:w w:val="100"/>
                <w:position w:val="0"/>
                <w:sz w:val="20"/>
                <w:szCs w:val="20"/>
              </w:rPr>
              <w:t>年 月一年 月</w:t>
            </w:r>
          </w:p>
        </w:tc>
      </w:tr>
      <w:tr>
        <w:tblPrEx>
          <w:tblCellMar>
            <w:top w:w="0" w:type="dxa"/>
            <w:left w:w="10" w:type="dxa"/>
            <w:bottom w:w="0" w:type="dxa"/>
            <w:right w:w="10" w:type="dxa"/>
          </w:tblCellMar>
        </w:tblPrEx>
        <w:trPr>
          <w:trHeight w:val="1810"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学生确认</w:t>
            </w:r>
          </w:p>
        </w:tc>
        <w:tc>
          <w:tcPr>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840" w:line="240" w:lineRule="auto"/>
              <w:ind w:left="0" w:right="0" w:firstLine="0"/>
              <w:jc w:val="left"/>
              <w:rPr>
                <w:sz w:val="20"/>
                <w:szCs w:val="20"/>
              </w:rPr>
            </w:pPr>
            <w:r>
              <w:rPr>
                <w:spacing w:val="0"/>
                <w:w w:val="100"/>
                <w:position w:val="0"/>
                <w:sz w:val="20"/>
                <w:szCs w:val="20"/>
              </w:rPr>
              <w:t>本人申请学费补偿变动审批手续，承诺对以上信息的真实性负责。</w:t>
            </w:r>
          </w:p>
          <w:p>
            <w:pPr>
              <w:pStyle w:val="13"/>
              <w:keepNext w:val="0"/>
              <w:keepLines w:val="0"/>
              <w:widowControl w:val="0"/>
              <w:shd w:val="clear" w:color="auto" w:fill="auto"/>
              <w:tabs>
                <w:tab w:val="left" w:leader="underscore" w:pos="3442"/>
                <w:tab w:val="left" w:pos="7330"/>
              </w:tabs>
              <w:bidi w:val="0"/>
              <w:spacing w:before="0" w:after="0" w:line="240" w:lineRule="auto"/>
              <w:ind w:left="0" w:right="0" w:firstLine="0"/>
              <w:jc w:val="left"/>
              <w:rPr>
                <w:sz w:val="20"/>
                <w:szCs w:val="20"/>
              </w:rPr>
            </w:pPr>
            <w:r>
              <w:rPr>
                <w:spacing w:val="0"/>
                <w:w w:val="100"/>
                <w:position w:val="0"/>
                <w:sz w:val="20"/>
                <w:szCs w:val="20"/>
              </w:rPr>
              <w:t>申请人（签字）：</w:t>
            </w:r>
            <w:r>
              <w:rPr>
                <w:spacing w:val="0"/>
                <w:w w:val="100"/>
                <w:position w:val="0"/>
                <w:sz w:val="20"/>
                <w:szCs w:val="20"/>
              </w:rPr>
              <w:tab/>
            </w:r>
            <w:r>
              <w:rPr>
                <w:spacing w:val="0"/>
                <w:w w:val="100"/>
                <w:position w:val="0"/>
                <w:sz w:val="20"/>
                <w:szCs w:val="20"/>
              </w:rPr>
              <w:t xml:space="preserve"> 年</w:t>
            </w:r>
            <w:r>
              <w:rPr>
                <w:spacing w:val="0"/>
                <w:w w:val="100"/>
                <w:position w:val="0"/>
                <w:sz w:val="20"/>
                <w:szCs w:val="20"/>
              </w:rPr>
              <w:tab/>
            </w:r>
            <w:r>
              <w:rPr>
                <w:spacing w:val="0"/>
                <w:w w:val="100"/>
                <w:position w:val="0"/>
                <w:sz w:val="20"/>
                <w:szCs w:val="20"/>
              </w:rPr>
              <w:t xml:space="preserve">月 </w:t>
            </w:r>
            <w:r>
              <w:rPr>
                <w:color w:val="000000"/>
                <w:spacing w:val="0"/>
                <w:w w:val="100"/>
                <w:position w:val="0"/>
                <w:sz w:val="20"/>
                <w:szCs w:val="20"/>
              </w:rPr>
              <w:t>日</w:t>
            </w:r>
          </w:p>
        </w:tc>
      </w:tr>
      <w:tr>
        <w:tblPrEx>
          <w:tblCellMar>
            <w:top w:w="0" w:type="dxa"/>
            <w:left w:w="10" w:type="dxa"/>
            <w:bottom w:w="0" w:type="dxa"/>
            <w:right w:w="10" w:type="dxa"/>
          </w:tblCellMar>
        </w:tblPrEx>
        <w:trPr>
          <w:trHeight w:val="2611"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180" w:line="240" w:lineRule="auto"/>
              <w:ind w:left="0" w:right="0" w:firstLine="0"/>
              <w:jc w:val="left"/>
              <w:rPr>
                <w:sz w:val="20"/>
                <w:szCs w:val="20"/>
              </w:rPr>
            </w:pPr>
            <w:r>
              <w:rPr>
                <w:spacing w:val="0"/>
                <w:w w:val="100"/>
                <w:position w:val="0"/>
                <w:sz w:val="20"/>
                <w:szCs w:val="20"/>
              </w:rPr>
              <w:t>原受理地</w:t>
            </w:r>
          </w:p>
          <w:p>
            <w:pPr>
              <w:pStyle w:val="13"/>
              <w:keepNext w:val="0"/>
              <w:keepLines w:val="0"/>
              <w:widowControl w:val="0"/>
              <w:shd w:val="clear" w:color="auto" w:fill="auto"/>
              <w:bidi w:val="0"/>
              <w:spacing w:before="0" w:after="180" w:line="240" w:lineRule="auto"/>
              <w:ind w:left="0" w:right="0" w:firstLine="0"/>
              <w:jc w:val="left"/>
              <w:rPr>
                <w:sz w:val="20"/>
                <w:szCs w:val="20"/>
              </w:rPr>
            </w:pPr>
            <w:r>
              <w:rPr>
                <w:spacing w:val="0"/>
                <w:w w:val="100"/>
                <w:position w:val="0"/>
                <w:sz w:val="20"/>
                <w:szCs w:val="20"/>
              </w:rPr>
              <w:t>资助中心</w:t>
            </w:r>
          </w:p>
          <w:p>
            <w:pPr>
              <w:pStyle w:val="13"/>
              <w:keepNext w:val="0"/>
              <w:keepLines w:val="0"/>
              <w:widowControl w:val="0"/>
              <w:shd w:val="clear" w:color="auto" w:fill="auto"/>
              <w:bidi w:val="0"/>
              <w:spacing w:before="0" w:after="180" w:line="240" w:lineRule="auto"/>
              <w:ind w:left="0" w:right="0" w:firstLine="0"/>
              <w:jc w:val="left"/>
              <w:rPr>
                <w:sz w:val="20"/>
                <w:szCs w:val="20"/>
              </w:rPr>
            </w:pPr>
            <w:r>
              <w:rPr>
                <w:spacing w:val="0"/>
                <w:w w:val="100"/>
                <w:position w:val="0"/>
                <w:sz w:val="20"/>
                <w:szCs w:val="20"/>
              </w:rPr>
              <w:t>审核意见</w:t>
            </w:r>
          </w:p>
        </w:tc>
        <w:tc>
          <w:tcPr>
            <w:gridSpan w:val="10"/>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tabs>
                <w:tab w:val="left" w:leader="underscore" w:pos="2630"/>
                <w:tab w:val="left" w:leader="underscore" w:pos="5885"/>
                <w:tab w:val="left" w:pos="7368"/>
              </w:tabs>
              <w:bidi w:val="0"/>
              <w:spacing w:before="0" w:after="0" w:line="1090" w:lineRule="exact"/>
              <w:ind w:left="0" w:right="0" w:firstLine="0"/>
              <w:jc w:val="left"/>
              <w:rPr>
                <w:sz w:val="20"/>
                <w:szCs w:val="20"/>
              </w:rPr>
            </w:pPr>
            <w:r>
              <w:rPr>
                <w:spacing w:val="0"/>
                <w:w w:val="100"/>
                <w:position w:val="0"/>
                <w:sz w:val="20"/>
                <w:szCs w:val="20"/>
              </w:rPr>
              <w:t>经审核，该毕业生符合政策规定的学费补偿迁出要求，证明材料真实有效，准予迁出。 经办人（签字）：</w:t>
            </w:r>
            <w:r>
              <w:rPr>
                <w:spacing w:val="0"/>
                <w:w w:val="100"/>
                <w:position w:val="0"/>
                <w:sz w:val="20"/>
                <w:szCs w:val="20"/>
              </w:rPr>
              <w:tab/>
            </w:r>
            <w:r>
              <w:rPr>
                <w:spacing w:val="0"/>
                <w:w w:val="100"/>
                <w:position w:val="0"/>
                <w:sz w:val="20"/>
                <w:szCs w:val="20"/>
              </w:rPr>
              <w:t xml:space="preserve"> 负责人（签字）：</w:t>
            </w:r>
            <w:r>
              <w:rPr>
                <w:spacing w:val="0"/>
                <w:w w:val="100"/>
                <w:position w:val="0"/>
                <w:sz w:val="20"/>
                <w:szCs w:val="20"/>
              </w:rPr>
              <w:tab/>
            </w:r>
            <w:r>
              <w:rPr>
                <w:spacing w:val="0"/>
                <w:w w:val="100"/>
                <w:position w:val="0"/>
                <w:sz w:val="20"/>
                <w:szCs w:val="20"/>
              </w:rPr>
              <w:t xml:space="preserve"> 年</w:t>
            </w:r>
            <w:r>
              <w:rPr>
                <w:spacing w:val="0"/>
                <w:w w:val="100"/>
                <w:position w:val="0"/>
                <w:sz w:val="20"/>
                <w:szCs w:val="20"/>
              </w:rPr>
              <w:tab/>
            </w:r>
            <w:r>
              <w:rPr>
                <w:color w:val="000000"/>
                <w:spacing w:val="0"/>
                <w:w w:val="100"/>
                <w:position w:val="0"/>
                <w:sz w:val="20"/>
                <w:szCs w:val="20"/>
              </w:rPr>
              <w:t xml:space="preserve">月 </w:t>
            </w:r>
            <w:r>
              <w:rPr>
                <w:spacing w:val="0"/>
                <w:w w:val="100"/>
                <w:position w:val="0"/>
                <w:sz w:val="20"/>
                <w:szCs w:val="20"/>
              </w:rPr>
              <w:t>日</w:t>
            </w:r>
          </w:p>
        </w:tc>
      </w:tr>
    </w:tbl>
    <w:p>
      <w:pPr>
        <w:sectPr>
          <w:headerReference r:id="rId14" w:type="default"/>
          <w:footerReference r:id="rId16" w:type="default"/>
          <w:headerReference r:id="rId15" w:type="even"/>
          <w:footerReference r:id="rId17" w:type="even"/>
          <w:footnotePr>
            <w:numFmt w:val="decimal"/>
          </w:footnotePr>
          <w:pgSz w:w="11900" w:h="16840"/>
          <w:pgMar w:top="1661" w:right="979" w:bottom="2009" w:left="985" w:header="0" w:footer="3" w:gutter="0"/>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094"/>
        <w:gridCol w:w="8755"/>
      </w:tblGrid>
      <w:tr>
        <w:tblPrEx>
          <w:tblCellMar>
            <w:top w:w="0" w:type="dxa"/>
            <w:left w:w="10" w:type="dxa"/>
            <w:bottom w:w="0" w:type="dxa"/>
            <w:right w:w="10" w:type="dxa"/>
          </w:tblCellMar>
        </w:tblPrEx>
        <w:trPr>
          <w:trHeight w:val="2856"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0" w:right="0" w:firstLine="0"/>
              <w:jc w:val="both"/>
              <w:rPr>
                <w:sz w:val="20"/>
                <w:szCs w:val="20"/>
              </w:rPr>
            </w:pPr>
            <w:r>
              <w:rPr>
                <w:spacing w:val="0"/>
                <w:w w:val="100"/>
                <w:position w:val="0"/>
                <w:sz w:val="20"/>
                <w:szCs w:val="20"/>
              </w:rPr>
              <w:t>接受地县 学生资助 管理中心 审核意见</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160" w:line="240" w:lineRule="auto"/>
              <w:ind w:left="0" w:right="0" w:firstLine="0"/>
              <w:jc w:val="left"/>
              <w:rPr>
                <w:sz w:val="20"/>
                <w:szCs w:val="20"/>
              </w:rPr>
            </w:pPr>
            <w:r>
              <w:rPr>
                <w:spacing w:val="0"/>
                <w:w w:val="100"/>
                <w:position w:val="0"/>
                <w:sz w:val="20"/>
                <w:szCs w:val="20"/>
              </w:rPr>
              <w:t>经审核，该学费补偿变动申请真实有效，符合《江苏省髙等学校毕业生学费补偿办法》有关</w:t>
            </w:r>
          </w:p>
          <w:p>
            <w:pPr>
              <w:pStyle w:val="13"/>
              <w:keepNext w:val="0"/>
              <w:keepLines w:val="0"/>
              <w:widowControl w:val="0"/>
              <w:shd w:val="clear" w:color="auto" w:fill="auto"/>
              <w:tabs>
                <w:tab w:val="left" w:leader="underscore" w:pos="6634"/>
              </w:tabs>
              <w:bidi w:val="0"/>
              <w:spacing w:before="0" w:after="720" w:line="240" w:lineRule="auto"/>
              <w:ind w:left="0" w:right="0" w:firstLine="0"/>
              <w:jc w:val="left"/>
              <w:rPr>
                <w:sz w:val="20"/>
                <w:szCs w:val="20"/>
              </w:rPr>
            </w:pPr>
            <w:r>
              <w:rPr>
                <w:spacing w:val="0"/>
                <w:w w:val="100"/>
                <w:position w:val="0"/>
                <w:sz w:val="20"/>
                <w:szCs w:val="20"/>
              </w:rPr>
              <w:t>规定，同意该申请人按照政策规定享有的剩余学费补偿额度为</w:t>
            </w:r>
            <w:r>
              <w:rPr>
                <w:spacing w:val="0"/>
                <w:w w:val="100"/>
                <w:position w:val="0"/>
                <w:sz w:val="20"/>
                <w:szCs w:val="20"/>
              </w:rPr>
              <w:tab/>
            </w:r>
            <w:r>
              <w:rPr>
                <w:spacing w:val="0"/>
                <w:w w:val="100"/>
                <w:position w:val="0"/>
                <w:sz w:val="20"/>
                <w:szCs w:val="20"/>
              </w:rPr>
              <w:t>元。</w:t>
            </w:r>
          </w:p>
          <w:p>
            <w:pPr>
              <w:pStyle w:val="13"/>
              <w:keepNext w:val="0"/>
              <w:keepLines w:val="0"/>
              <w:widowControl w:val="0"/>
              <w:shd w:val="clear" w:color="auto" w:fill="auto"/>
              <w:tabs>
                <w:tab w:val="left" w:leader="underscore" w:pos="2506"/>
                <w:tab w:val="left" w:leader="underscore" w:pos="5424"/>
                <w:tab w:val="left" w:leader="underscore" w:pos="8030"/>
              </w:tabs>
              <w:bidi w:val="0"/>
              <w:spacing w:before="0" w:after="160" w:line="240" w:lineRule="auto"/>
              <w:ind w:left="0" w:right="0" w:firstLine="0"/>
              <w:jc w:val="left"/>
              <w:rPr>
                <w:sz w:val="20"/>
                <w:szCs w:val="20"/>
              </w:rPr>
            </w:pPr>
            <w:r>
              <w:rPr>
                <w:spacing w:val="0"/>
                <w:w w:val="100"/>
                <w:position w:val="0"/>
                <w:sz w:val="20"/>
                <w:szCs w:val="20"/>
              </w:rPr>
              <w:t>负责人签字：</w:t>
            </w:r>
            <w:r>
              <w:rPr>
                <w:spacing w:val="0"/>
                <w:w w:val="100"/>
                <w:position w:val="0"/>
                <w:sz w:val="20"/>
                <w:szCs w:val="20"/>
              </w:rPr>
              <w:tab/>
            </w:r>
            <w:r>
              <w:rPr>
                <w:spacing w:val="0"/>
                <w:w w:val="100"/>
                <w:position w:val="0"/>
                <w:sz w:val="20"/>
                <w:szCs w:val="20"/>
              </w:rPr>
              <w:t xml:space="preserve"> 经办人签字：</w:t>
            </w:r>
            <w:r>
              <w:rPr>
                <w:spacing w:val="0"/>
                <w:w w:val="100"/>
                <w:position w:val="0"/>
                <w:sz w:val="20"/>
                <w:szCs w:val="20"/>
              </w:rPr>
              <w:tab/>
            </w:r>
            <w:r>
              <w:rPr>
                <w:spacing w:val="0"/>
                <w:w w:val="100"/>
                <w:position w:val="0"/>
                <w:sz w:val="20"/>
                <w:szCs w:val="20"/>
              </w:rPr>
              <w:t xml:space="preserve"> 公章：</w:t>
            </w:r>
            <w:r>
              <w:rPr>
                <w:spacing w:val="0"/>
                <w:w w:val="100"/>
                <w:position w:val="0"/>
                <w:sz w:val="20"/>
                <w:szCs w:val="20"/>
              </w:rPr>
              <w:tab/>
            </w:r>
          </w:p>
          <w:p>
            <w:pPr>
              <w:pStyle w:val="13"/>
              <w:keepNext w:val="0"/>
              <w:keepLines w:val="0"/>
              <w:widowControl w:val="0"/>
              <w:shd w:val="clear" w:color="auto" w:fill="auto"/>
              <w:tabs>
                <w:tab w:val="left" w:leader="underscore" w:pos="6455"/>
                <w:tab w:val="left" w:leader="underscore" w:pos="7290"/>
                <w:tab w:val="left" w:leader="underscore" w:pos="8020"/>
              </w:tabs>
              <w:bidi w:val="0"/>
              <w:spacing w:before="0" w:after="440" w:line="240" w:lineRule="auto"/>
              <w:ind w:left="5620" w:right="0" w:firstLine="0"/>
              <w:jc w:val="left"/>
              <w:rPr>
                <w:sz w:val="20"/>
                <w:szCs w:val="20"/>
              </w:rPr>
            </w:pPr>
            <w:r>
              <w:rPr>
                <w:spacing w:val="0"/>
                <w:w w:val="100"/>
                <w:position w:val="0"/>
                <w:sz w:val="20"/>
                <w:szCs w:val="20"/>
              </w:rPr>
              <w:tab/>
            </w:r>
            <w:r>
              <w:rPr>
                <w:spacing w:val="0"/>
                <w:w w:val="100"/>
                <w:position w:val="0"/>
                <w:sz w:val="20"/>
                <w:szCs w:val="20"/>
              </w:rPr>
              <w:t>年</w:t>
            </w:r>
            <w:r>
              <w:rPr>
                <w:spacing w:val="0"/>
                <w:w w:val="100"/>
                <w:position w:val="0"/>
                <w:sz w:val="20"/>
                <w:szCs w:val="20"/>
              </w:rPr>
              <w:tab/>
            </w:r>
            <w:r>
              <w:rPr>
                <w:spacing w:val="0"/>
                <w:w w:val="100"/>
                <w:position w:val="0"/>
                <w:sz w:val="20"/>
                <w:szCs w:val="20"/>
              </w:rPr>
              <w:t>月</w:t>
            </w:r>
            <w:r>
              <w:rPr>
                <w:spacing w:val="0"/>
                <w:w w:val="100"/>
                <w:position w:val="0"/>
                <w:sz w:val="20"/>
                <w:szCs w:val="20"/>
              </w:rPr>
              <w:tab/>
            </w:r>
            <w:r>
              <w:rPr>
                <w:spacing w:val="0"/>
                <w:w w:val="100"/>
                <w:position w:val="0"/>
                <w:sz w:val="20"/>
                <w:szCs w:val="20"/>
              </w:rPr>
              <w:t>日</w:t>
            </w:r>
          </w:p>
        </w:tc>
      </w:tr>
      <w:tr>
        <w:tblPrEx>
          <w:tblCellMar>
            <w:top w:w="0" w:type="dxa"/>
            <w:left w:w="10" w:type="dxa"/>
            <w:bottom w:w="0" w:type="dxa"/>
            <w:right w:w="10" w:type="dxa"/>
          </w:tblCellMar>
        </w:tblPrEx>
        <w:trPr>
          <w:trHeight w:val="2405" w:hRule="exact"/>
          <w:jc w:val="center"/>
        </w:trPr>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备注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99" w:line="1" w:lineRule="exact"/>
      </w:pPr>
    </w:p>
    <w:p>
      <w:pPr>
        <w:pStyle w:val="23"/>
        <w:keepNext w:val="0"/>
        <w:keepLines w:val="0"/>
        <w:widowControl w:val="0"/>
        <w:shd w:val="clear" w:color="auto" w:fill="auto"/>
        <w:bidi w:val="0"/>
        <w:spacing w:before="0" w:after="0"/>
        <w:ind w:left="0" w:right="0" w:firstLine="0"/>
        <w:jc w:val="both"/>
      </w:pPr>
      <w:r>
        <w:rPr>
          <w:spacing w:val="0"/>
          <w:w w:val="100"/>
          <w:position w:val="0"/>
        </w:rPr>
        <w:t>说明：</w:t>
      </w:r>
      <w:r>
        <w:rPr>
          <w:color w:val="000000"/>
          <w:spacing w:val="0"/>
          <w:w w:val="100"/>
          <w:position w:val="0"/>
          <w:sz w:val="22"/>
          <w:szCs w:val="22"/>
          <w:lang w:val="en-US" w:eastAsia="en-US" w:bidi="en-US"/>
        </w:rPr>
        <w:t>1.</w:t>
      </w:r>
      <w:r>
        <w:rPr>
          <w:spacing w:val="0"/>
          <w:w w:val="100"/>
          <w:position w:val="0"/>
        </w:rPr>
        <w:t>已经取得学费补偿资格的毕业生在补偿期内发生单位变动的，则必须填写本表并按高 等学校毕业生学费补偿政策规定的程序和要求申请学费补偿变动审批手续。</w:t>
      </w:r>
    </w:p>
    <w:p>
      <w:pPr>
        <w:pStyle w:val="23"/>
        <w:keepNext w:val="0"/>
        <w:keepLines w:val="0"/>
        <w:widowControl w:val="0"/>
        <w:numPr>
          <w:ilvl w:val="0"/>
          <w:numId w:val="9"/>
        </w:numPr>
        <w:shd w:val="clear" w:color="auto" w:fill="auto"/>
        <w:tabs>
          <w:tab w:val="left" w:pos="1064"/>
        </w:tabs>
        <w:bidi w:val="0"/>
        <w:spacing w:before="0" w:after="0"/>
        <w:ind w:left="0" w:right="0" w:firstLine="840"/>
        <w:jc w:val="both"/>
      </w:pPr>
      <w:bookmarkStart w:id="87" w:name="bookmark88"/>
      <w:bookmarkEnd w:id="87"/>
      <w:r>
        <w:rPr>
          <w:spacing w:val="0"/>
          <w:w w:val="100"/>
          <w:position w:val="0"/>
        </w:rPr>
        <w:t>不能提供工资发放和社保缴纳凭证（或工资与社保缴纳不符合规定、不连续）的均不 得办理学费补偿变动手续；变动后的单位不符合政策规定的，一律终止学费补偿资格。</w:t>
      </w:r>
    </w:p>
    <w:p>
      <w:pPr>
        <w:pStyle w:val="23"/>
        <w:keepNext w:val="0"/>
        <w:keepLines w:val="0"/>
        <w:widowControl w:val="0"/>
        <w:numPr>
          <w:ilvl w:val="0"/>
          <w:numId w:val="9"/>
        </w:numPr>
        <w:shd w:val="clear" w:color="auto" w:fill="auto"/>
        <w:tabs>
          <w:tab w:val="left" w:pos="1064"/>
        </w:tabs>
        <w:bidi w:val="0"/>
        <w:spacing w:before="0" w:after="0"/>
        <w:ind w:left="0" w:right="0" w:firstLine="840"/>
        <w:jc w:val="both"/>
      </w:pPr>
      <w:bookmarkStart w:id="88" w:name="bookmark89"/>
      <w:bookmarkEnd w:id="88"/>
      <w:r>
        <w:rPr>
          <w:spacing w:val="0"/>
          <w:w w:val="100"/>
          <w:position w:val="0"/>
        </w:rPr>
        <w:t>原受理地县级学生资助管理中心在管理系统中打印本表（一式两份，用</w:t>
      </w:r>
      <w:r>
        <w:rPr>
          <w:spacing w:val="0"/>
          <w:w w:val="100"/>
          <w:position w:val="0"/>
          <w:sz w:val="22"/>
          <w:szCs w:val="22"/>
          <w:lang w:val="en-US" w:eastAsia="en-US" w:bidi="en-US"/>
        </w:rPr>
        <w:t>A4</w:t>
      </w:r>
      <w:r>
        <w:rPr>
          <w:spacing w:val="0"/>
          <w:w w:val="100"/>
          <w:position w:val="0"/>
        </w:rPr>
        <w:t>纸正反打 印），经毕业生本人、经办人、负责人签字并盖章后交给毕业生到接受地审批；收到接受地审批 后寄回的表格后，连同本表审核时的证明材料、原始学费补偿申请审批材料等一并存档。</w:t>
      </w:r>
    </w:p>
    <w:p>
      <w:pPr>
        <w:pStyle w:val="23"/>
        <w:keepNext w:val="0"/>
        <w:keepLines w:val="0"/>
        <w:widowControl w:val="0"/>
        <w:numPr>
          <w:ilvl w:val="0"/>
          <w:numId w:val="9"/>
        </w:numPr>
        <w:shd w:val="clear" w:color="auto" w:fill="auto"/>
        <w:tabs>
          <w:tab w:val="left" w:pos="1184"/>
        </w:tabs>
        <w:bidi w:val="0"/>
        <w:spacing w:before="0" w:after="0"/>
        <w:ind w:left="240" w:right="0" w:firstLine="600"/>
        <w:jc w:val="both"/>
      </w:pPr>
      <w:bookmarkStart w:id="89" w:name="bookmark90"/>
      <w:bookmarkEnd w:id="89"/>
      <w:r>
        <w:rPr>
          <w:spacing w:val="0"/>
          <w:w w:val="100"/>
          <w:position w:val="0"/>
        </w:rPr>
        <w:t>接受地县级学生资助管理中心应严格按高等学校毕业生学费补偿政策规定进行审核 （审批后将本表一份寄回原受理地县级学生资助管理中心），在变动审批通过后才可以办理资金</w:t>
      </w:r>
    </w:p>
    <w:p>
      <w:pPr>
        <w:pStyle w:val="23"/>
        <w:keepNext w:val="0"/>
        <w:keepLines w:val="0"/>
        <w:widowControl w:val="0"/>
        <w:shd w:val="clear" w:color="auto" w:fill="auto"/>
        <w:bidi w:val="0"/>
        <w:spacing w:before="0" w:after="60"/>
        <w:ind w:left="0" w:right="0" w:firstLine="0"/>
        <w:jc w:val="left"/>
        <w:sectPr>
          <w:headerReference r:id="rId18" w:type="default"/>
          <w:footerReference r:id="rId20" w:type="default"/>
          <w:headerReference r:id="rId19" w:type="even"/>
          <w:footerReference r:id="rId21" w:type="even"/>
          <w:footnotePr>
            <w:numFmt w:val="decimal"/>
          </w:footnotePr>
          <w:pgSz w:w="11900" w:h="16840"/>
          <w:pgMar w:top="1028" w:right="994" w:bottom="1033" w:left="898" w:header="600" w:footer="3" w:gutter="0"/>
          <w:cols w:space="720" w:num="1"/>
          <w:rtlGutter w:val="0"/>
          <w:docGrid w:linePitch="360" w:charSpace="0"/>
        </w:sectPr>
      </w:pPr>
      <w:r>
        <w:rPr>
          <w:spacing w:val="0"/>
          <w:w w:val="100"/>
          <w:position w:val="0"/>
        </w:rPr>
        <w:t>拨付申请手续，本表与相关证明材料一并存档。</w:t>
      </w:r>
    </w:p>
    <w:p>
      <w:pPr>
        <w:pStyle w:val="15"/>
        <w:keepNext/>
        <w:keepLines/>
        <w:widowControl w:val="0"/>
        <w:shd w:val="clear" w:color="auto" w:fill="auto"/>
        <w:bidi w:val="0"/>
        <w:spacing w:before="0" w:after="980" w:line="240" w:lineRule="auto"/>
        <w:ind w:left="0" w:right="0" w:firstLine="0"/>
        <w:jc w:val="center"/>
      </w:pPr>
      <w:bookmarkStart w:id="90" w:name="bookmark93"/>
      <w:bookmarkStart w:id="91" w:name="bookmark91"/>
      <w:bookmarkStart w:id="92" w:name="bookmark92"/>
      <w:r>
        <w:rPr>
          <w:color w:val="2B2C2D"/>
          <w:spacing w:val="0"/>
          <w:w w:val="100"/>
          <w:position w:val="0"/>
        </w:rPr>
        <w:t>附:学费补偿资格变动审批表留存附件附处</w:t>
      </w:r>
      <w:bookmarkEnd w:id="90"/>
      <w:bookmarkEnd w:id="91"/>
      <w:bookmarkEnd w:id="92"/>
    </w:p>
    <w:p>
      <w:pPr>
        <w:pStyle w:val="23"/>
        <w:keepNext w:val="0"/>
        <w:keepLines w:val="0"/>
        <w:widowControl w:val="0"/>
        <w:shd w:val="clear" w:color="auto" w:fill="auto"/>
        <w:bidi w:val="0"/>
        <w:spacing w:before="0" w:after="180" w:line="240" w:lineRule="auto"/>
        <w:ind w:left="0" w:right="0" w:firstLine="0"/>
        <w:jc w:val="left"/>
      </w:pPr>
      <w:r>
        <w:rPr>
          <w:spacing w:val="0"/>
          <w:w w:val="100"/>
          <w:position w:val="0"/>
        </w:rPr>
        <w:t>请用</w:t>
      </w:r>
      <w:r>
        <w:rPr>
          <w:spacing w:val="0"/>
          <w:w w:val="100"/>
          <w:position w:val="0"/>
          <w:sz w:val="22"/>
          <w:szCs w:val="22"/>
          <w:lang w:val="en-US" w:eastAsia="en-US" w:bidi="en-US"/>
        </w:rPr>
        <w:t>A4</w:t>
      </w:r>
      <w:r>
        <w:rPr>
          <w:spacing w:val="0"/>
          <w:w w:val="100"/>
          <w:position w:val="0"/>
        </w:rPr>
        <w:t>纸按以下顺序附在资格申请表背后：</w:t>
      </w:r>
    </w:p>
    <w:p>
      <w:pPr>
        <w:pStyle w:val="23"/>
        <w:keepNext w:val="0"/>
        <w:keepLines w:val="0"/>
        <w:widowControl w:val="0"/>
        <w:numPr>
          <w:ilvl w:val="0"/>
          <w:numId w:val="10"/>
        </w:numPr>
        <w:shd w:val="clear" w:color="auto" w:fill="auto"/>
        <w:tabs>
          <w:tab w:val="left" w:pos="339"/>
        </w:tabs>
        <w:bidi w:val="0"/>
        <w:spacing w:before="0" w:after="180" w:line="240" w:lineRule="auto"/>
        <w:ind w:left="0" w:right="0" w:firstLine="0"/>
        <w:jc w:val="left"/>
      </w:pPr>
      <w:bookmarkStart w:id="93" w:name="bookmark94"/>
      <w:bookmarkEnd w:id="93"/>
      <w:r>
        <w:rPr>
          <w:spacing w:val="0"/>
          <w:w w:val="100"/>
          <w:position w:val="0"/>
        </w:rPr>
        <w:t>劳动合同书（任命或选派文件）复印件；</w:t>
      </w:r>
    </w:p>
    <w:p>
      <w:pPr>
        <w:pStyle w:val="23"/>
        <w:keepNext w:val="0"/>
        <w:keepLines w:val="0"/>
        <w:widowControl w:val="0"/>
        <w:numPr>
          <w:ilvl w:val="0"/>
          <w:numId w:val="10"/>
        </w:numPr>
        <w:shd w:val="clear" w:color="auto" w:fill="auto"/>
        <w:tabs>
          <w:tab w:val="left" w:pos="349"/>
        </w:tabs>
        <w:bidi w:val="0"/>
        <w:spacing w:before="0" w:after="180" w:line="240" w:lineRule="auto"/>
        <w:ind w:left="0" w:right="0" w:firstLine="0"/>
        <w:jc w:val="left"/>
      </w:pPr>
      <w:bookmarkStart w:id="94" w:name="bookmark95"/>
      <w:bookmarkEnd w:id="94"/>
      <w:r>
        <w:rPr>
          <w:spacing w:val="0"/>
          <w:w w:val="100"/>
          <w:position w:val="0"/>
        </w:rPr>
        <w:t>本人最终学历毕业证书复印件；</w:t>
      </w:r>
    </w:p>
    <w:p>
      <w:pPr>
        <w:pStyle w:val="23"/>
        <w:keepNext w:val="0"/>
        <w:keepLines w:val="0"/>
        <w:widowControl w:val="0"/>
        <w:numPr>
          <w:ilvl w:val="0"/>
          <w:numId w:val="10"/>
        </w:numPr>
        <w:shd w:val="clear" w:color="auto" w:fill="auto"/>
        <w:tabs>
          <w:tab w:val="left" w:pos="349"/>
        </w:tabs>
        <w:bidi w:val="0"/>
        <w:spacing w:before="0" w:after="180" w:line="240" w:lineRule="auto"/>
        <w:ind w:left="0" w:right="0" w:firstLine="0"/>
        <w:jc w:val="left"/>
      </w:pPr>
      <w:bookmarkStart w:id="95" w:name="bookmark96"/>
      <w:bookmarkEnd w:id="95"/>
      <w:r>
        <w:rPr>
          <w:spacing w:val="0"/>
          <w:w w:val="100"/>
          <w:position w:val="0"/>
        </w:rPr>
        <w:t>教育部学历证书电子注册备案表原件；</w:t>
      </w:r>
      <w:bookmarkStart w:id="96" w:name="bookmark97"/>
      <w:bookmarkEnd w:id="96"/>
    </w:p>
    <w:p>
      <w:pPr>
        <w:pStyle w:val="23"/>
        <w:keepNext w:val="0"/>
        <w:keepLines w:val="0"/>
        <w:widowControl w:val="0"/>
        <w:numPr>
          <w:ilvl w:val="0"/>
          <w:numId w:val="10"/>
        </w:numPr>
        <w:shd w:val="clear" w:color="auto" w:fill="auto"/>
        <w:tabs>
          <w:tab w:val="left" w:pos="349"/>
        </w:tabs>
        <w:bidi w:val="0"/>
        <w:spacing w:before="0" w:after="180" w:line="240" w:lineRule="auto"/>
        <w:ind w:left="0" w:right="0" w:firstLine="0"/>
        <w:jc w:val="left"/>
      </w:pPr>
      <w:r>
        <w:rPr>
          <w:spacing w:val="0"/>
          <w:w w:val="100"/>
          <w:position w:val="0"/>
        </w:rPr>
        <w:t>本人居民身份证复印件；</w:t>
      </w:r>
      <w:r>
        <w:rPr>
          <w:spacing w:val="0"/>
          <w:w w:val="100"/>
          <w:position w:val="0"/>
        </w:rPr>
        <w:tab/>
      </w:r>
    </w:p>
    <w:p>
      <w:pPr>
        <w:pStyle w:val="23"/>
        <w:keepNext w:val="0"/>
        <w:keepLines w:val="0"/>
        <w:widowControl w:val="0"/>
        <w:numPr>
          <w:ilvl w:val="0"/>
          <w:numId w:val="10"/>
        </w:numPr>
        <w:shd w:val="clear" w:color="auto" w:fill="auto"/>
        <w:tabs>
          <w:tab w:val="left" w:pos="349"/>
        </w:tabs>
        <w:bidi w:val="0"/>
        <w:spacing w:before="0" w:after="180" w:line="240" w:lineRule="auto"/>
        <w:ind w:left="0" w:right="0" w:firstLine="0"/>
        <w:jc w:val="left"/>
      </w:pPr>
      <w:bookmarkStart w:id="97" w:name="bookmark98"/>
      <w:bookmarkEnd w:id="97"/>
      <w:r>
        <w:rPr>
          <w:spacing w:val="0"/>
          <w:w w:val="100"/>
          <w:position w:val="0"/>
        </w:rPr>
        <w:t>就业单位社会保险登记证正本复印件；</w:t>
      </w:r>
    </w:p>
    <w:p>
      <w:pPr>
        <w:pStyle w:val="23"/>
        <w:keepNext w:val="0"/>
        <w:keepLines w:val="0"/>
        <w:widowControl w:val="0"/>
        <w:numPr>
          <w:ilvl w:val="0"/>
          <w:numId w:val="10"/>
        </w:numPr>
        <w:shd w:val="clear" w:color="auto" w:fill="auto"/>
        <w:tabs>
          <w:tab w:val="left" w:pos="354"/>
        </w:tabs>
        <w:bidi w:val="0"/>
        <w:spacing w:before="0" w:after="180" w:line="240" w:lineRule="auto"/>
        <w:ind w:left="0" w:right="0" w:firstLine="0"/>
        <w:jc w:val="left"/>
      </w:pPr>
      <w:bookmarkStart w:id="98" w:name="bookmark99"/>
      <w:bookmarkEnd w:id="98"/>
      <w:r>
        <w:rPr>
          <w:spacing w:val="0"/>
          <w:w w:val="100"/>
          <w:position w:val="0"/>
        </w:rPr>
        <w:t>就业单位组织机构代码证复印件；</w:t>
      </w:r>
    </w:p>
    <w:p>
      <w:pPr>
        <w:pStyle w:val="23"/>
        <w:keepNext w:val="0"/>
        <w:keepLines w:val="0"/>
        <w:widowControl w:val="0"/>
        <w:numPr>
          <w:ilvl w:val="0"/>
          <w:numId w:val="10"/>
        </w:numPr>
        <w:shd w:val="clear" w:color="auto" w:fill="auto"/>
        <w:tabs>
          <w:tab w:val="left" w:pos="354"/>
        </w:tabs>
        <w:bidi w:val="0"/>
        <w:spacing w:before="0" w:after="180" w:line="240" w:lineRule="auto"/>
        <w:ind w:left="0" w:right="0" w:firstLine="0"/>
        <w:jc w:val="left"/>
      </w:pPr>
      <w:bookmarkStart w:id="99" w:name="bookmark100"/>
      <w:bookmarkEnd w:id="99"/>
      <w:r>
        <w:rPr>
          <w:spacing w:val="0"/>
          <w:w w:val="100"/>
          <w:position w:val="0"/>
        </w:rPr>
        <w:t>最终学历学费收据（学费证明）原件；</w:t>
      </w:r>
    </w:p>
    <w:p>
      <w:pPr>
        <w:pStyle w:val="23"/>
        <w:keepNext w:val="0"/>
        <w:keepLines w:val="0"/>
        <w:widowControl w:val="0"/>
        <w:numPr>
          <w:ilvl w:val="0"/>
          <w:numId w:val="10"/>
        </w:numPr>
        <w:shd w:val="clear" w:color="auto" w:fill="auto"/>
        <w:tabs>
          <w:tab w:val="left" w:pos="354"/>
        </w:tabs>
        <w:bidi w:val="0"/>
        <w:spacing w:before="0" w:after="180" w:line="240" w:lineRule="auto"/>
        <w:ind w:left="0" w:right="0" w:firstLine="0"/>
        <w:jc w:val="left"/>
      </w:pPr>
      <w:bookmarkStart w:id="100" w:name="bookmark101"/>
      <w:bookmarkEnd w:id="100"/>
      <w:r>
        <w:rPr>
          <w:spacing w:val="0"/>
          <w:w w:val="100"/>
          <w:position w:val="0"/>
        </w:rPr>
        <w:t>在企（事）业单位就业的毕业生还需提供企业法人营业执照（事业单位法人证书）复印件。</w:t>
      </w:r>
    </w:p>
    <w:p>
      <w:pPr>
        <w:pStyle w:val="23"/>
        <w:keepNext w:val="0"/>
        <w:keepLines w:val="0"/>
        <w:widowControl w:val="0"/>
        <w:numPr>
          <w:ilvl w:val="0"/>
          <w:numId w:val="10"/>
        </w:numPr>
        <w:shd w:val="clear" w:color="auto" w:fill="auto"/>
        <w:tabs>
          <w:tab w:val="left" w:pos="354"/>
        </w:tabs>
        <w:bidi w:val="0"/>
        <w:spacing w:before="0" w:after="180" w:line="240" w:lineRule="auto"/>
        <w:ind w:left="0" w:right="0" w:firstLine="0"/>
        <w:jc w:val="left"/>
        <w:sectPr>
          <w:footnotePr>
            <w:numFmt w:val="decimal"/>
          </w:footnotePr>
          <w:pgSz w:w="11900" w:h="16840"/>
          <w:pgMar w:top="1419" w:right="795" w:bottom="1419" w:left="963" w:header="991" w:footer="3" w:gutter="0"/>
          <w:cols w:space="720" w:num="1"/>
          <w:rtlGutter w:val="0"/>
          <w:docGrid w:linePitch="360" w:charSpace="0"/>
        </w:sectPr>
      </w:pPr>
      <w:bookmarkStart w:id="101" w:name="bookmark102"/>
      <w:bookmarkEnd w:id="101"/>
      <w:r>
        <w:rPr>
          <w:spacing w:val="0"/>
          <w:w w:val="100"/>
          <w:position w:val="0"/>
        </w:rPr>
        <w:t>农村任教工程学生还需留存教师资格证书复印件。</w:t>
      </w:r>
    </w:p>
    <w:p>
      <w:pPr>
        <w:pStyle w:val="15"/>
        <w:keepNext/>
        <w:keepLines/>
        <w:widowControl w:val="0"/>
        <w:shd w:val="clear" w:color="auto" w:fill="auto"/>
        <w:bidi w:val="0"/>
        <w:spacing w:before="0" w:after="200" w:line="240" w:lineRule="auto"/>
        <w:ind w:left="0" w:right="0" w:firstLine="0"/>
        <w:jc w:val="center"/>
      </w:pPr>
      <w:bookmarkStart w:id="102" w:name="bookmark105"/>
      <w:bookmarkStart w:id="103" w:name="bookmark104"/>
      <w:bookmarkStart w:id="104" w:name="bookmark103"/>
      <w:r>
        <w:rPr>
          <w:color w:val="2B2C2D"/>
          <w:spacing w:val="0"/>
          <w:w w:val="100"/>
          <w:position w:val="0"/>
        </w:rPr>
        <w:t>江苏省高等学校毕业生学费补偿资金拨付申请表</w:t>
      </w:r>
      <w:bookmarkEnd w:id="102"/>
      <w:bookmarkEnd w:id="103"/>
      <w:bookmarkEnd w:id="104"/>
    </w:p>
    <w:p>
      <w:pPr>
        <w:pStyle w:val="23"/>
        <w:keepNext w:val="0"/>
        <w:keepLines w:val="0"/>
        <w:widowControl w:val="0"/>
        <w:shd w:val="clear" w:color="auto" w:fill="auto"/>
        <w:tabs>
          <w:tab w:val="left" w:pos="2419"/>
          <w:tab w:val="left" w:pos="4776"/>
          <w:tab w:val="left" w:pos="7642"/>
        </w:tabs>
        <w:bidi w:val="0"/>
        <w:spacing w:before="0" w:after="140" w:line="240" w:lineRule="auto"/>
        <w:ind w:left="0" w:right="0" w:firstLine="0"/>
        <w:jc w:val="center"/>
      </w:pPr>
      <w:r>
        <w:rPr>
          <w:spacing w:val="0"/>
          <w:w w:val="100"/>
          <w:position w:val="0"/>
        </w:rPr>
        <w:t xml:space="preserve">申请拨付时间： </w:t>
      </w:r>
      <w:r>
        <w:rPr>
          <w:u w:val="single"/>
        </w:rPr>
        <w:t xml:space="preserve"> </w:t>
      </w:r>
      <w:r>
        <w:rPr>
          <w:u w:val="single"/>
        </w:rPr>
        <w:tab/>
      </w:r>
      <w:r>
        <w:rPr>
          <w:spacing w:val="0"/>
          <w:w w:val="100"/>
          <w:position w:val="0"/>
        </w:rPr>
        <w:t>年</w:t>
      </w:r>
      <w:r>
        <w:rPr>
          <w:spacing w:val="0"/>
          <w:w w:val="100"/>
          <w:position w:val="0"/>
          <w:lang w:val="zh-CN" w:eastAsia="zh-CN" w:bidi="zh-CN"/>
        </w:rPr>
        <w:t>—</w:t>
      </w:r>
      <w:r>
        <w:rPr>
          <w:spacing w:val="0"/>
          <w:w w:val="100"/>
          <w:position w:val="0"/>
        </w:rPr>
        <w:t>月</w:t>
      </w:r>
      <w:r>
        <w:rPr>
          <w:spacing w:val="0"/>
          <w:w w:val="100"/>
          <w:position w:val="0"/>
          <w:lang w:val="zh-CN" w:eastAsia="zh-CN" w:bidi="zh-CN"/>
        </w:rPr>
        <w:t>—</w:t>
      </w:r>
      <w:r>
        <w:rPr>
          <w:spacing w:val="0"/>
          <w:w w:val="100"/>
          <w:position w:val="0"/>
        </w:rPr>
        <w:t>日</w:t>
      </w:r>
      <w:r>
        <w:rPr>
          <w:spacing w:val="0"/>
          <w:w w:val="100"/>
          <w:position w:val="0"/>
        </w:rPr>
        <w:tab/>
      </w:r>
      <w:r>
        <w:rPr>
          <w:spacing w:val="0"/>
          <w:w w:val="100"/>
          <w:position w:val="0"/>
        </w:rPr>
        <w:t>登记编号：</w:t>
      </w:r>
      <w:r>
        <w:rPr>
          <w:u w:val="single"/>
        </w:rPr>
        <w:t xml:space="preserve"> </w:t>
      </w:r>
      <w:r>
        <w:rPr>
          <w:u w:val="single"/>
        </w:rPr>
        <w:tab/>
      </w:r>
    </w:p>
    <w:tbl>
      <w:tblPr>
        <w:tblStyle w:val="4"/>
        <w:tblW w:w="0" w:type="auto"/>
        <w:jc w:val="center"/>
        <w:tblLayout w:type="fixed"/>
        <w:tblCellMar>
          <w:top w:w="0" w:type="dxa"/>
          <w:left w:w="10" w:type="dxa"/>
          <w:bottom w:w="0" w:type="dxa"/>
          <w:right w:w="10" w:type="dxa"/>
        </w:tblCellMar>
      </w:tblPr>
      <w:tblGrid>
        <w:gridCol w:w="998"/>
        <w:gridCol w:w="1181"/>
        <w:gridCol w:w="696"/>
        <w:gridCol w:w="552"/>
        <w:gridCol w:w="278"/>
        <w:gridCol w:w="662"/>
        <w:gridCol w:w="557"/>
        <w:gridCol w:w="523"/>
        <w:gridCol w:w="595"/>
        <w:gridCol w:w="720"/>
        <w:gridCol w:w="1474"/>
        <w:gridCol w:w="1906"/>
      </w:tblGrid>
      <w:tr>
        <w:tblPrEx>
          <w:tblCellMar>
            <w:top w:w="0" w:type="dxa"/>
            <w:left w:w="10" w:type="dxa"/>
            <w:bottom w:w="0" w:type="dxa"/>
            <w:right w:w="10" w:type="dxa"/>
          </w:tblCellMar>
        </w:tblPrEx>
        <w:trPr>
          <w:trHeight w:val="571"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69" w:lineRule="exact"/>
              <w:ind w:left="140" w:right="0" w:firstLine="20"/>
              <w:jc w:val="both"/>
              <w:rPr>
                <w:sz w:val="20"/>
                <w:szCs w:val="20"/>
              </w:rPr>
            </w:pPr>
            <w:r>
              <w:rPr>
                <w:spacing w:val="0"/>
                <w:w w:val="100"/>
                <w:position w:val="0"/>
                <w:sz w:val="20"/>
                <w:szCs w:val="20"/>
              </w:rPr>
              <w:t>申请学 生与就 业单位 信息</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4A4C4E"/>
                <w:spacing w:val="0"/>
                <w:w w:val="100"/>
                <w:position w:val="0"/>
                <w:sz w:val="20"/>
                <w:szCs w:val="20"/>
              </w:rPr>
              <w:t>姓名</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性别</w:t>
            </w:r>
          </w:p>
        </w:tc>
        <w:tc>
          <w:tcPr>
            <w:gridSpan w:val="2"/>
            <w:tcBorders>
              <w:top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69" w:lineRule="exact"/>
              <w:ind w:left="0" w:right="0" w:firstLine="0"/>
              <w:jc w:val="center"/>
              <w:rPr>
                <w:sz w:val="20"/>
                <w:szCs w:val="20"/>
              </w:rPr>
            </w:pPr>
            <w:r>
              <w:rPr>
                <w:spacing w:val="0"/>
                <w:w w:val="100"/>
                <w:position w:val="0"/>
                <w:sz w:val="20"/>
                <w:szCs w:val="20"/>
              </w:rPr>
              <w:t>居民身份 号码</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vMerge w:val="restart"/>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00"/>
              <w:jc w:val="left"/>
              <w:rPr>
                <w:sz w:val="20"/>
                <w:szCs w:val="20"/>
              </w:rPr>
            </w:pPr>
            <w:r>
              <w:rPr>
                <w:spacing w:val="0"/>
                <w:w w:val="100"/>
                <w:position w:val="0"/>
                <w:sz w:val="22"/>
                <w:szCs w:val="22"/>
              </w:rPr>
              <w:t>（1</w:t>
            </w:r>
            <w:r>
              <w:rPr>
                <w:spacing w:val="0"/>
                <w:w w:val="100"/>
                <w:position w:val="0"/>
                <w:sz w:val="20"/>
                <w:szCs w:val="20"/>
              </w:rPr>
              <w:t>寸免冠照片）</w:t>
            </w:r>
          </w:p>
        </w:tc>
      </w:tr>
      <w:tr>
        <w:tblPrEx>
          <w:tblCellMar>
            <w:top w:w="0" w:type="dxa"/>
            <w:left w:w="10" w:type="dxa"/>
            <w:bottom w:w="0" w:type="dxa"/>
            <w:right w:w="10" w:type="dxa"/>
          </w:tblCellMar>
        </w:tblPrEx>
        <w:trPr>
          <w:trHeight w:val="475"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0" w:line="240" w:lineRule="auto"/>
              <w:ind w:left="0" w:right="0" w:firstLine="140"/>
              <w:jc w:val="left"/>
              <w:rPr>
                <w:sz w:val="20"/>
                <w:szCs w:val="20"/>
              </w:rPr>
            </w:pPr>
            <w:r>
              <w:rPr>
                <w:spacing w:val="0"/>
                <w:w w:val="100"/>
                <w:position w:val="0"/>
                <w:sz w:val="20"/>
                <w:szCs w:val="20"/>
              </w:rPr>
              <w:t>家庭住址</w:t>
            </w:r>
          </w:p>
        </w:tc>
        <w:tc>
          <w:tcPr>
            <w:gridSpan w:val="5"/>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26" w:lineRule="exact"/>
              <w:ind w:left="0" w:right="0" w:firstLine="0"/>
              <w:jc w:val="center"/>
              <w:rPr>
                <w:sz w:val="18"/>
                <w:szCs w:val="18"/>
              </w:rPr>
            </w:pPr>
            <w:r>
              <w:rPr>
                <w:rFonts w:ascii="Times New Roman" w:hAnsi="Times New Roman" w:eastAsia="Times New Roman" w:cs="Times New Roman"/>
                <w:spacing w:val="0"/>
                <w:w w:val="100"/>
                <w:position w:val="0"/>
                <w:sz w:val="16"/>
                <w:szCs w:val="16"/>
                <w:lang w:val="en-US" w:eastAsia="en-US" w:bidi="en-US"/>
              </w:rPr>
              <w:t>QQ</w:t>
            </w:r>
            <w:r>
              <w:rPr>
                <w:spacing w:val="0"/>
                <w:w w:val="100"/>
                <w:position w:val="0"/>
                <w:sz w:val="18"/>
                <w:szCs w:val="18"/>
              </w:rPr>
              <w:t>号码</w:t>
            </w:r>
            <w:r>
              <w:rPr>
                <w:color w:val="000000"/>
                <w:spacing w:val="0"/>
                <w:w w:val="100"/>
                <w:position w:val="0"/>
                <w:sz w:val="18"/>
                <w:szCs w:val="18"/>
              </w:rPr>
              <w:t xml:space="preserve">、 </w:t>
            </w:r>
            <w:r>
              <w:rPr>
                <w:spacing w:val="0"/>
                <w:w w:val="100"/>
                <w:position w:val="0"/>
                <w:sz w:val="18"/>
                <w:szCs w:val="18"/>
              </w:rPr>
              <w:t>微信号码</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手机</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电子邮箱</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毕业高校</w:t>
            </w:r>
          </w:p>
        </w:tc>
        <w:tc>
          <w:tcPr>
            <w:gridSpan w:val="6"/>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院系</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专业</w:t>
            </w:r>
          </w:p>
        </w:tc>
        <w:tc>
          <w:tcPr>
            <w:gridSpan w:val="4"/>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学历明细</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学制</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466"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入学时间</w:t>
            </w:r>
          </w:p>
        </w:tc>
        <w:tc>
          <w:tcPr>
            <w:gridSpan w:val="3"/>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年 月</w:t>
            </w: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毕业时间</w:t>
            </w:r>
          </w:p>
        </w:tc>
        <w:tc>
          <w:tcPr>
            <w:gridSpan w:val="4"/>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tabs>
                <w:tab w:val="left" w:pos="1422"/>
              </w:tabs>
              <w:bidi w:val="0"/>
              <w:spacing w:before="0" w:after="0" w:line="240" w:lineRule="auto"/>
              <w:ind w:left="0" w:right="0" w:firstLine="280"/>
              <w:jc w:val="left"/>
              <w:rPr>
                <w:sz w:val="20"/>
                <w:szCs w:val="20"/>
              </w:rPr>
            </w:pPr>
            <w:r>
              <w:rPr>
                <w:spacing w:val="0"/>
                <w:w w:val="100"/>
                <w:position w:val="0"/>
                <w:sz w:val="20"/>
                <w:szCs w:val="20"/>
              </w:rPr>
              <w:t>年 月</w:t>
            </w:r>
            <w:r>
              <w:rPr>
                <w:spacing w:val="0"/>
                <w:w w:val="100"/>
                <w:position w:val="0"/>
                <w:sz w:val="20"/>
                <w:szCs w:val="20"/>
              </w:rPr>
              <w:tab/>
            </w:r>
            <w:r>
              <w:rPr>
                <w:spacing w:val="0"/>
                <w:w w:val="100"/>
                <w:position w:val="0"/>
                <w:sz w:val="20"/>
                <w:szCs w:val="20"/>
              </w:rPr>
              <w:t>实际缴纳学费总额</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元</w:t>
            </w:r>
          </w:p>
        </w:tc>
      </w:tr>
      <w:tr>
        <w:tblPrEx>
          <w:tblCellMar>
            <w:top w:w="0" w:type="dxa"/>
            <w:left w:w="10" w:type="dxa"/>
            <w:bottom w:w="0" w:type="dxa"/>
            <w:right w:w="10" w:type="dxa"/>
          </w:tblCellMar>
        </w:tblPrEx>
        <w:trPr>
          <w:trHeight w:val="466"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0" w:line="240" w:lineRule="auto"/>
              <w:ind w:left="0" w:right="0" w:firstLine="0"/>
              <w:jc w:val="left"/>
              <w:rPr>
                <w:sz w:val="20"/>
                <w:szCs w:val="20"/>
              </w:rPr>
            </w:pPr>
            <w:r>
              <w:rPr>
                <w:spacing w:val="0"/>
                <w:w w:val="100"/>
                <w:position w:val="0"/>
                <w:sz w:val="20"/>
                <w:szCs w:val="20"/>
              </w:rPr>
              <w:t>学费补偿总额度</w:t>
            </w:r>
          </w:p>
        </w:tc>
        <w:tc>
          <w:tcPr>
            <w:gridSpan w:val="3"/>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20" w:after="0" w:line="240" w:lineRule="auto"/>
              <w:ind w:left="0" w:right="0" w:firstLine="0"/>
              <w:jc w:val="center"/>
              <w:rPr>
                <w:sz w:val="20"/>
                <w:szCs w:val="20"/>
              </w:rPr>
            </w:pPr>
            <w:r>
              <w:rPr>
                <w:spacing w:val="0"/>
                <w:w w:val="100"/>
                <w:position w:val="0"/>
                <w:sz w:val="20"/>
                <w:szCs w:val="20"/>
              </w:rPr>
              <w:t>元</w:t>
            </w:r>
          </w:p>
        </w:tc>
        <w:tc>
          <w:tcPr>
            <w:gridSpan w:val="6"/>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tabs>
                <w:tab w:val="left" w:pos="1675"/>
                <w:tab w:val="left" w:pos="2645"/>
                <w:tab w:val="left" w:pos="5184"/>
              </w:tabs>
              <w:bidi w:val="0"/>
              <w:spacing w:before="0" w:after="0" w:line="240" w:lineRule="auto"/>
              <w:ind w:left="0" w:right="0" w:firstLine="0"/>
              <w:jc w:val="center"/>
              <w:rPr>
                <w:sz w:val="20"/>
                <w:szCs w:val="20"/>
              </w:rPr>
            </w:pPr>
            <w:r>
              <w:rPr>
                <w:spacing w:val="0"/>
                <w:w w:val="100"/>
                <w:position w:val="0"/>
                <w:sz w:val="20"/>
                <w:szCs w:val="20"/>
              </w:rPr>
              <w:t>已拨付金额</w:t>
            </w:r>
            <w:r>
              <w:rPr>
                <w:spacing w:val="0"/>
                <w:w w:val="100"/>
                <w:position w:val="0"/>
                <w:sz w:val="20"/>
                <w:szCs w:val="20"/>
              </w:rPr>
              <w:tab/>
            </w:r>
            <w:r>
              <w:rPr>
                <w:spacing w:val="0"/>
                <w:w w:val="100"/>
                <w:position w:val="0"/>
                <w:sz w:val="20"/>
                <w:szCs w:val="20"/>
              </w:rPr>
              <w:t>元</w:t>
            </w:r>
            <w:r>
              <w:rPr>
                <w:spacing w:val="0"/>
                <w:w w:val="100"/>
                <w:position w:val="0"/>
                <w:sz w:val="20"/>
                <w:szCs w:val="20"/>
              </w:rPr>
              <w:tab/>
            </w:r>
            <w:r>
              <w:rPr>
                <w:spacing w:val="0"/>
                <w:w w:val="100"/>
                <w:position w:val="0"/>
                <w:sz w:val="20"/>
                <w:szCs w:val="20"/>
              </w:rPr>
              <w:t>申请拨付金额</w:t>
            </w:r>
            <w:r>
              <w:rPr>
                <w:spacing w:val="0"/>
                <w:w w:val="100"/>
                <w:position w:val="0"/>
                <w:sz w:val="20"/>
                <w:szCs w:val="20"/>
              </w:rPr>
              <w:tab/>
            </w:r>
            <w:r>
              <w:rPr>
                <w:spacing w:val="0"/>
                <w:w w:val="100"/>
                <w:position w:val="0"/>
                <w:sz w:val="20"/>
                <w:szCs w:val="20"/>
              </w:rPr>
              <w:t>元</w:t>
            </w:r>
          </w:p>
        </w:tc>
      </w:tr>
      <w:tr>
        <w:tblPrEx>
          <w:tblCellMar>
            <w:top w:w="0" w:type="dxa"/>
            <w:left w:w="10" w:type="dxa"/>
            <w:bottom w:w="0" w:type="dxa"/>
            <w:right w:w="10" w:type="dxa"/>
          </w:tblCellMar>
        </w:tblPrEx>
        <w:trPr>
          <w:trHeight w:val="653"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140" w:right="0" w:firstLine="20"/>
              <w:jc w:val="left"/>
              <w:rPr>
                <w:sz w:val="20"/>
                <w:szCs w:val="20"/>
              </w:rPr>
            </w:pPr>
            <w:r>
              <w:rPr>
                <w:spacing w:val="0"/>
                <w:w w:val="100"/>
                <w:position w:val="0"/>
                <w:sz w:val="20"/>
                <w:szCs w:val="20"/>
              </w:rPr>
              <w:t>拨付账 户信息</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40"/>
              <w:jc w:val="left"/>
              <w:rPr>
                <w:sz w:val="20"/>
                <w:szCs w:val="20"/>
              </w:rPr>
            </w:pPr>
            <w:r>
              <w:rPr>
                <w:spacing w:val="0"/>
                <w:w w:val="100"/>
                <w:position w:val="0"/>
                <w:sz w:val="20"/>
                <w:szCs w:val="20"/>
              </w:rPr>
              <w:t>开户银行</w:t>
            </w:r>
          </w:p>
        </w:tc>
        <w:tc>
          <w:tcPr>
            <w:gridSpan w:val="10"/>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tabs>
                <w:tab w:val="left" w:leader="underscore" w:pos="3852"/>
                <w:tab w:val="left" w:pos="5729"/>
              </w:tabs>
              <w:bidi w:val="0"/>
              <w:spacing w:before="0" w:after="0" w:line="240" w:lineRule="auto"/>
              <w:ind w:left="0" w:right="0" w:firstLine="180"/>
              <w:jc w:val="left"/>
              <w:rPr>
                <w:sz w:val="20"/>
                <w:szCs w:val="20"/>
              </w:rPr>
            </w:pPr>
            <w:r>
              <w:rPr>
                <w:spacing w:val="0"/>
                <w:w w:val="100"/>
                <w:position w:val="0"/>
                <w:sz w:val="20"/>
                <w:szCs w:val="20"/>
              </w:rPr>
              <w:t>中国工商银行</w:t>
            </w:r>
            <w:r>
              <w:rPr>
                <w:spacing w:val="0"/>
                <w:w w:val="100"/>
                <w:position w:val="0"/>
                <w:sz w:val="20"/>
                <w:szCs w:val="20"/>
              </w:rPr>
              <w:tab/>
            </w:r>
            <w:r>
              <w:rPr>
                <w:spacing w:val="0"/>
                <w:w w:val="100"/>
                <w:position w:val="0"/>
                <w:sz w:val="20"/>
                <w:szCs w:val="20"/>
              </w:rPr>
              <w:t>支行（分理处）</w:t>
            </w:r>
            <w:r>
              <w:rPr>
                <w:spacing w:val="0"/>
                <w:w w:val="100"/>
                <w:position w:val="0"/>
                <w:sz w:val="20"/>
                <w:szCs w:val="20"/>
              </w:rPr>
              <w:tab/>
            </w:r>
            <w:r>
              <w:rPr>
                <w:spacing w:val="0"/>
                <w:w w:val="100"/>
                <w:position w:val="0"/>
                <w:sz w:val="20"/>
                <w:szCs w:val="20"/>
              </w:rPr>
              <w:t>归属地</w:t>
            </w:r>
          </w:p>
        </w:tc>
      </w:tr>
      <w:tr>
        <w:tblPrEx>
          <w:tblCellMar>
            <w:top w:w="0" w:type="dxa"/>
            <w:left w:w="10" w:type="dxa"/>
            <w:bottom w:w="0" w:type="dxa"/>
            <w:right w:w="10" w:type="dxa"/>
          </w:tblCellMar>
        </w:tblPrEx>
        <w:trPr>
          <w:trHeight w:val="768"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户 名</w:t>
            </w: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 xml:space="preserve">账 </w:t>
            </w:r>
            <w:r>
              <w:rPr>
                <w:spacing w:val="0"/>
                <w:w w:val="100"/>
                <w:position w:val="0"/>
                <w:sz w:val="20"/>
                <w:szCs w:val="20"/>
              </w:rPr>
              <w:t>号</w:t>
            </w:r>
          </w:p>
        </w:tc>
        <w:tc>
          <w:tcPr>
            <w:gridSpan w:val="5"/>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70"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64" w:lineRule="exact"/>
              <w:ind w:left="140" w:right="0" w:firstLine="20"/>
              <w:jc w:val="both"/>
              <w:rPr>
                <w:sz w:val="20"/>
                <w:szCs w:val="20"/>
              </w:rPr>
            </w:pPr>
            <w:r>
              <w:rPr>
                <w:color w:val="4A4C4E"/>
                <w:spacing w:val="0"/>
                <w:w w:val="100"/>
                <w:position w:val="0"/>
                <w:sz w:val="20"/>
                <w:szCs w:val="20"/>
              </w:rPr>
              <w:t>申请人 签字</w:t>
            </w:r>
          </w:p>
        </w:tc>
        <w:tc>
          <w:tcPr>
            <w:gridSpan w:val="11"/>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260" w:line="278" w:lineRule="exact"/>
              <w:ind w:left="0" w:right="0" w:firstLine="0"/>
              <w:jc w:val="center"/>
              <w:rPr>
                <w:sz w:val="20"/>
                <w:szCs w:val="20"/>
              </w:rPr>
            </w:pPr>
            <w:r>
              <w:rPr>
                <w:spacing w:val="0"/>
                <w:w w:val="100"/>
                <w:position w:val="0"/>
                <w:sz w:val="20"/>
                <w:szCs w:val="20"/>
              </w:rPr>
              <w:t>我已按《江苏省高等学校毕业生学费补偿办法》有关规定在苏北基层单位连续就业</w:t>
            </w:r>
            <w:r>
              <w:rPr>
                <w:spacing w:val="0"/>
                <w:w w:val="100"/>
                <w:position w:val="0"/>
                <w:sz w:val="22"/>
                <w:szCs w:val="22"/>
              </w:rPr>
              <w:t>36</w:t>
            </w:r>
            <w:r>
              <w:rPr>
                <w:spacing w:val="0"/>
                <w:w w:val="100"/>
                <w:position w:val="0"/>
                <w:sz w:val="20"/>
                <w:szCs w:val="20"/>
              </w:rPr>
              <w:t>个月（含</w:t>
            </w:r>
            <w:r>
              <w:rPr>
                <w:spacing w:val="0"/>
                <w:w w:val="100"/>
                <w:position w:val="0"/>
                <w:sz w:val="22"/>
                <w:szCs w:val="22"/>
              </w:rPr>
              <w:t xml:space="preserve">36 </w:t>
            </w:r>
            <w:r>
              <w:rPr>
                <w:spacing w:val="0"/>
                <w:w w:val="100"/>
                <w:position w:val="0"/>
                <w:sz w:val="20"/>
                <w:szCs w:val="20"/>
              </w:rPr>
              <w:t>个月）</w:t>
            </w:r>
            <w:r>
              <w:rPr>
                <w:color w:val="000000"/>
                <w:spacing w:val="0"/>
                <w:w w:val="100"/>
                <w:position w:val="0"/>
                <w:sz w:val="20"/>
                <w:szCs w:val="20"/>
              </w:rPr>
              <w:t>以上</w:t>
            </w:r>
            <w:r>
              <w:rPr>
                <w:spacing w:val="0"/>
                <w:w w:val="100"/>
                <w:position w:val="0"/>
                <w:sz w:val="20"/>
                <w:szCs w:val="20"/>
              </w:rPr>
              <w:t>，就业单位依法为本人缴纳社会保险费（县级社会保险管理机构已经出具证明），特申 请拨付学费补偿资金。本人承诺对以上所填信息的真实性负责。</w:t>
            </w:r>
          </w:p>
          <w:p>
            <w:pPr>
              <w:pStyle w:val="13"/>
              <w:keepNext w:val="0"/>
              <w:keepLines w:val="0"/>
              <w:widowControl w:val="0"/>
              <w:shd w:val="clear" w:color="auto" w:fill="auto"/>
              <w:tabs>
                <w:tab w:val="left" w:leader="underscore" w:pos="3120"/>
                <w:tab w:val="left" w:pos="6144"/>
                <w:tab w:val="left" w:leader="underscore" w:pos="7090"/>
                <w:tab w:val="left" w:leader="underscore" w:pos="7824"/>
                <w:tab w:val="left" w:leader="underscore" w:pos="8654"/>
              </w:tabs>
              <w:bidi w:val="0"/>
              <w:spacing w:before="0" w:after="0" w:line="278" w:lineRule="exact"/>
              <w:ind w:left="0" w:right="0" w:firstLine="0"/>
              <w:jc w:val="center"/>
              <w:rPr>
                <w:sz w:val="22"/>
                <w:szCs w:val="22"/>
              </w:rPr>
            </w:pPr>
            <w:r>
              <w:rPr>
                <w:spacing w:val="0"/>
                <w:w w:val="100"/>
                <w:position w:val="0"/>
                <w:sz w:val="20"/>
                <w:szCs w:val="20"/>
              </w:rPr>
              <w:t xml:space="preserve">申请人签字： </w:t>
            </w:r>
            <w:r>
              <w:rPr>
                <w:spacing w:val="0"/>
                <w:w w:val="100"/>
                <w:position w:val="0"/>
                <w:sz w:val="20"/>
                <w:szCs w:val="20"/>
              </w:rPr>
              <w:tab/>
            </w:r>
            <w:r>
              <w:rPr>
                <w:spacing w:val="0"/>
                <w:w w:val="100"/>
                <w:position w:val="0"/>
                <w:sz w:val="20"/>
                <w:szCs w:val="20"/>
              </w:rPr>
              <w:t xml:space="preserve"> （打印无效）</w:t>
            </w:r>
            <w:r>
              <w:rPr>
                <w:spacing w:val="0"/>
                <w:w w:val="100"/>
                <w:position w:val="0"/>
                <w:sz w:val="20"/>
                <w:szCs w:val="20"/>
              </w:rPr>
              <w:tab/>
            </w:r>
            <w:r>
              <w:rPr>
                <w:spacing w:val="0"/>
                <w:w w:val="100"/>
                <w:position w:val="0"/>
                <w:sz w:val="20"/>
                <w:szCs w:val="20"/>
              </w:rPr>
              <w:tab/>
            </w:r>
            <w:r>
              <w:rPr>
                <w:spacing w:val="0"/>
                <w:w w:val="100"/>
                <w:position w:val="0"/>
                <w:sz w:val="20"/>
                <w:szCs w:val="20"/>
              </w:rPr>
              <w:t>年</w:t>
            </w:r>
            <w:r>
              <w:rPr>
                <w:spacing w:val="0"/>
                <w:w w:val="100"/>
                <w:position w:val="0"/>
                <w:sz w:val="20"/>
                <w:szCs w:val="20"/>
              </w:rPr>
              <w:tab/>
            </w:r>
            <w:r>
              <w:rPr>
                <w:spacing w:val="0"/>
                <w:w w:val="100"/>
                <w:position w:val="0"/>
                <w:sz w:val="20"/>
                <w:szCs w:val="20"/>
              </w:rPr>
              <w:t>月</w:t>
            </w:r>
            <w:r>
              <w:rPr>
                <w:spacing w:val="0"/>
                <w:w w:val="100"/>
                <w:position w:val="0"/>
                <w:sz w:val="20"/>
                <w:szCs w:val="20"/>
              </w:rPr>
              <w:tab/>
            </w:r>
            <w:r>
              <w:rPr>
                <w:color w:val="000000"/>
                <w:spacing w:val="0"/>
                <w:w w:val="100"/>
                <w:position w:val="0"/>
                <w:sz w:val="22"/>
                <w:szCs w:val="22"/>
              </w:rPr>
              <w:t>0</w:t>
            </w:r>
          </w:p>
        </w:tc>
      </w:tr>
      <w:tr>
        <w:tblPrEx>
          <w:tblCellMar>
            <w:top w:w="0" w:type="dxa"/>
            <w:left w:w="10" w:type="dxa"/>
            <w:bottom w:w="0" w:type="dxa"/>
            <w:right w:w="10" w:type="dxa"/>
          </w:tblCellMar>
        </w:tblPrEx>
        <w:trPr>
          <w:trHeight w:val="504" w:hRule="exact"/>
          <w:jc w:val="center"/>
        </w:trPr>
        <w:tc>
          <w:tcPr>
            <w:gridSpan w:val="4"/>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基层就业单位审核意见</w:t>
            </w:r>
          </w:p>
        </w:tc>
        <w:tc>
          <w:tcPr>
            <w:gridSpan w:val="6"/>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县（市、区）教育局审核意见</w:t>
            </w:r>
          </w:p>
        </w:tc>
        <w:tc>
          <w:tcPr>
            <w:gridSpan w:val="2"/>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县（市、区）财政局审核意见</w:t>
            </w:r>
          </w:p>
        </w:tc>
      </w:tr>
      <w:tr>
        <w:tblPrEx>
          <w:tblCellMar>
            <w:top w:w="0" w:type="dxa"/>
            <w:left w:w="10" w:type="dxa"/>
            <w:bottom w:w="0" w:type="dxa"/>
            <w:right w:w="10" w:type="dxa"/>
          </w:tblCellMar>
        </w:tblPrEx>
        <w:trPr>
          <w:trHeight w:val="3878" w:hRule="exact"/>
          <w:jc w:val="center"/>
        </w:trPr>
        <w:tc>
          <w:tcPr>
            <w:vMerge w:val="restart"/>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40" w:line="503" w:lineRule="exact"/>
              <w:ind w:left="140" w:right="0" w:firstLine="200"/>
              <w:jc w:val="left"/>
              <w:rPr>
                <w:sz w:val="20"/>
                <w:szCs w:val="20"/>
              </w:rPr>
            </w:pPr>
            <w:r>
              <w:rPr>
                <w:spacing w:val="0"/>
                <w:w w:val="100"/>
                <w:position w:val="0"/>
                <w:sz w:val="20"/>
                <w:szCs w:val="20"/>
              </w:rPr>
              <w:t>根据《 费补偿办 生自 年 月 我单位承 单位变动 单位填写 法人代表</w:t>
            </w:r>
          </w:p>
          <w:p>
            <w:pPr>
              <w:pStyle w:val="13"/>
              <w:keepNext w:val="0"/>
              <w:keepLines w:val="0"/>
              <w:widowControl w:val="0"/>
              <w:shd w:val="clear" w:color="auto" w:fill="auto"/>
              <w:bidi w:val="0"/>
              <w:spacing w:before="0" w:after="0" w:line="240" w:lineRule="auto"/>
              <w:ind w:left="0" w:right="0" w:firstLine="260"/>
              <w:jc w:val="both"/>
              <w:rPr>
                <w:sz w:val="20"/>
                <w:szCs w:val="20"/>
              </w:rPr>
            </w:pPr>
            <w:r>
              <w:rPr>
                <w:spacing w:val="0"/>
                <w:w w:val="100"/>
                <w:position w:val="0"/>
                <w:sz w:val="20"/>
                <w:szCs w:val="20"/>
              </w:rPr>
              <w:t>（打印无</w:t>
            </w:r>
          </w:p>
        </w:tc>
        <w:tc>
          <w:tcPr>
            <w:gridSpan w:val="3"/>
            <w:tcBorders>
              <w:top w:val="single" w:color="auto" w:sz="4" w:space="0"/>
            </w:tcBorders>
            <w:shd w:val="clear" w:color="auto" w:fill="FFFFFF"/>
            <w:vAlign w:val="bottom"/>
          </w:tcPr>
          <w:p>
            <w:pPr>
              <w:pStyle w:val="13"/>
              <w:keepNext w:val="0"/>
              <w:keepLines w:val="0"/>
              <w:widowControl w:val="0"/>
              <w:shd w:val="clear" w:color="auto" w:fill="auto"/>
              <w:tabs>
                <w:tab w:val="left" w:pos="1094"/>
                <w:tab w:val="left" w:pos="1872"/>
              </w:tabs>
              <w:bidi w:val="0"/>
              <w:spacing w:before="0" w:after="0" w:line="380" w:lineRule="exact"/>
              <w:ind w:left="0" w:right="0" w:firstLine="0"/>
              <w:jc w:val="left"/>
              <w:rPr>
                <w:sz w:val="20"/>
                <w:szCs w:val="20"/>
              </w:rPr>
            </w:pPr>
            <w:r>
              <w:rPr>
                <w:spacing w:val="0"/>
                <w:w w:val="100"/>
                <w:position w:val="0"/>
                <w:sz w:val="20"/>
                <w:szCs w:val="20"/>
              </w:rPr>
              <w:t>江苏省高等学校毕业生学 法》规定，特证明该毕业 年</w:t>
            </w:r>
            <w:r>
              <w:rPr>
                <w:spacing w:val="0"/>
                <w:w w:val="100"/>
                <w:position w:val="0"/>
                <w:sz w:val="20"/>
                <w:szCs w:val="20"/>
              </w:rPr>
              <w:tab/>
            </w:r>
            <w:r>
              <w:rPr>
                <w:spacing w:val="0"/>
                <w:w w:val="100"/>
                <w:position w:val="0"/>
                <w:sz w:val="20"/>
                <w:szCs w:val="20"/>
              </w:rPr>
              <w:t>月</w:t>
            </w:r>
            <w:r>
              <w:rPr>
                <w:spacing w:val="0"/>
                <w:w w:val="100"/>
                <w:position w:val="0"/>
                <w:sz w:val="20"/>
                <w:szCs w:val="20"/>
              </w:rPr>
              <w:tab/>
            </w:r>
            <w:r>
              <w:rPr>
                <w:spacing w:val="0"/>
                <w:w w:val="100"/>
                <w:position w:val="0"/>
                <w:sz w:val="20"/>
                <w:szCs w:val="20"/>
              </w:rPr>
              <w:t>日至</w:t>
            </w:r>
          </w:p>
          <w:p>
            <w:pPr>
              <w:pStyle w:val="13"/>
              <w:keepNext w:val="0"/>
              <w:keepLines w:val="0"/>
              <w:widowControl w:val="0"/>
              <w:shd w:val="clear" w:color="auto" w:fill="auto"/>
              <w:bidi w:val="0"/>
              <w:spacing w:before="0" w:after="260" w:line="380" w:lineRule="exact"/>
              <w:ind w:left="0" w:right="0" w:firstLine="180"/>
              <w:jc w:val="left"/>
              <w:rPr>
                <w:sz w:val="20"/>
                <w:szCs w:val="20"/>
              </w:rPr>
            </w:pPr>
            <w:r>
              <w:rPr>
                <w:spacing w:val="0"/>
                <w:w w:val="100"/>
                <w:position w:val="0"/>
                <w:sz w:val="20"/>
                <w:szCs w:val="20"/>
              </w:rPr>
              <w:t xml:space="preserve">日在我单位连续就业， 诺对此证明负责。（就业 的，由变动后的基层就业 </w:t>
            </w:r>
            <w:r>
              <w:rPr>
                <w:color w:val="000000"/>
                <w:spacing w:val="0"/>
                <w:w w:val="100"/>
                <w:position w:val="0"/>
                <w:sz w:val="20"/>
                <w:szCs w:val="20"/>
              </w:rPr>
              <w:t>）</w:t>
            </w:r>
          </w:p>
          <w:p>
            <w:pPr>
              <w:pStyle w:val="13"/>
              <w:keepNext w:val="0"/>
              <w:keepLines w:val="0"/>
              <w:widowControl w:val="0"/>
              <w:shd w:val="clear" w:color="auto" w:fill="auto"/>
              <w:bidi w:val="0"/>
              <w:spacing w:before="0" w:after="200" w:line="380" w:lineRule="exact"/>
              <w:ind w:left="0" w:right="0" w:firstLine="180"/>
              <w:jc w:val="left"/>
              <w:rPr>
                <w:sz w:val="20"/>
                <w:szCs w:val="20"/>
              </w:rPr>
            </w:pPr>
            <w:r>
              <w:rPr>
                <w:spacing w:val="0"/>
                <w:w w:val="100"/>
                <w:position w:val="0"/>
                <w:sz w:val="20"/>
                <w:szCs w:val="20"/>
              </w:rPr>
              <w:t>（单位公章）</w:t>
            </w:r>
          </w:p>
          <w:p>
            <w:pPr>
              <w:pStyle w:val="13"/>
              <w:keepNext w:val="0"/>
              <w:keepLines w:val="0"/>
              <w:widowControl w:val="0"/>
              <w:shd w:val="clear" w:color="auto" w:fill="auto"/>
              <w:bidi w:val="0"/>
              <w:spacing w:before="0" w:after="240" w:line="380" w:lineRule="exact"/>
              <w:ind w:left="0" w:right="0" w:firstLine="0"/>
              <w:jc w:val="left"/>
              <w:rPr>
                <w:sz w:val="20"/>
                <w:szCs w:val="20"/>
              </w:rPr>
            </w:pPr>
            <w:r>
              <w:rPr>
                <w:spacing w:val="0"/>
                <w:w w:val="100"/>
                <w:position w:val="0"/>
                <w:sz w:val="20"/>
                <w:szCs w:val="20"/>
              </w:rPr>
              <w:t>（签字）</w:t>
            </w:r>
            <w:r>
              <w:rPr>
                <w:color w:val="4A4C4E"/>
                <w:spacing w:val="0"/>
                <w:w w:val="100"/>
                <w:position w:val="0"/>
                <w:sz w:val="20"/>
                <w:szCs w:val="20"/>
              </w:rPr>
              <w:t>：</w:t>
            </w:r>
          </w:p>
        </w:tc>
        <w:tc>
          <w:tcPr>
            <w:gridSpan w:val="6"/>
            <w:vMerge w:val="restart"/>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tabs>
                <w:tab w:val="left" w:leader="underscore" w:pos="2093"/>
              </w:tabs>
              <w:bidi w:val="0"/>
              <w:spacing w:before="0" w:after="1040" w:line="381" w:lineRule="exact"/>
              <w:ind w:left="0" w:right="0" w:firstLine="0"/>
              <w:jc w:val="both"/>
              <w:rPr>
                <w:sz w:val="20"/>
                <w:szCs w:val="20"/>
              </w:rPr>
            </w:pPr>
            <w:r>
              <w:rPr>
                <w:spacing w:val="0"/>
                <w:w w:val="100"/>
                <w:position w:val="0"/>
                <w:sz w:val="20"/>
                <w:szCs w:val="20"/>
              </w:rPr>
              <w:t>经审核，该申请真实有效，符合《江 苏省高等学校毕业生学费补偿办 法》有关规定，同意拨付该申请人 学费补偿资金</w:t>
            </w:r>
            <w:r>
              <w:rPr>
                <w:color w:val="4A4C4E"/>
                <w:spacing w:val="0"/>
                <w:w w:val="100"/>
                <w:position w:val="0"/>
                <w:sz w:val="20"/>
                <w:szCs w:val="20"/>
              </w:rPr>
              <w:tab/>
            </w:r>
            <w:r>
              <w:rPr>
                <w:spacing w:val="0"/>
                <w:w w:val="100"/>
                <w:position w:val="0"/>
                <w:sz w:val="20"/>
                <w:szCs w:val="20"/>
              </w:rPr>
              <w:t>元。</w:t>
            </w:r>
          </w:p>
          <w:p>
            <w:pPr>
              <w:pStyle w:val="13"/>
              <w:keepNext w:val="0"/>
              <w:keepLines w:val="0"/>
              <w:widowControl w:val="0"/>
              <w:shd w:val="clear" w:color="auto" w:fill="auto"/>
              <w:bidi w:val="0"/>
              <w:spacing w:before="0" w:after="360" w:line="381" w:lineRule="exact"/>
              <w:ind w:left="0" w:right="0" w:firstLine="0"/>
              <w:jc w:val="center"/>
              <w:rPr>
                <w:sz w:val="20"/>
                <w:szCs w:val="20"/>
              </w:rPr>
            </w:pPr>
            <w:r>
              <w:rPr>
                <w:spacing w:val="0"/>
                <w:w w:val="100"/>
                <w:position w:val="0"/>
                <w:sz w:val="20"/>
                <w:szCs w:val="20"/>
              </w:rPr>
              <w:t>（单位公章）</w:t>
            </w:r>
          </w:p>
          <w:p>
            <w:pPr>
              <w:pStyle w:val="13"/>
              <w:keepNext w:val="0"/>
              <w:keepLines w:val="0"/>
              <w:widowControl w:val="0"/>
              <w:shd w:val="clear" w:color="auto" w:fill="auto"/>
              <w:tabs>
                <w:tab w:val="left" w:leader="underscore" w:pos="2914"/>
              </w:tabs>
              <w:bidi w:val="0"/>
              <w:spacing w:before="0" w:after="0" w:line="240" w:lineRule="auto"/>
              <w:ind w:left="0" w:right="0" w:firstLine="0"/>
              <w:jc w:val="both"/>
              <w:rPr>
                <w:sz w:val="20"/>
                <w:szCs w:val="20"/>
              </w:rPr>
            </w:pPr>
            <w:r>
              <w:rPr>
                <w:spacing w:val="0"/>
                <w:w w:val="100"/>
                <w:position w:val="0"/>
                <w:sz w:val="20"/>
                <w:szCs w:val="20"/>
              </w:rPr>
              <w:t>负责人（签字）:</w:t>
            </w:r>
            <w:r>
              <w:rPr>
                <w:color w:val="4A4C4E"/>
                <w:spacing w:val="0"/>
                <w:w w:val="100"/>
                <w:position w:val="0"/>
                <w:sz w:val="20"/>
                <w:szCs w:val="20"/>
              </w:rPr>
              <w:tab/>
            </w:r>
          </w:p>
          <w:p>
            <w:pPr>
              <w:pStyle w:val="13"/>
              <w:keepNext w:val="0"/>
              <w:keepLines w:val="0"/>
              <w:widowControl w:val="0"/>
              <w:shd w:val="clear" w:color="auto" w:fill="auto"/>
              <w:bidi w:val="0"/>
              <w:spacing w:before="0" w:after="0" w:line="240" w:lineRule="auto"/>
              <w:ind w:left="0" w:right="0" w:firstLine="220"/>
              <w:jc w:val="both"/>
              <w:rPr>
                <w:sz w:val="20"/>
                <w:szCs w:val="20"/>
              </w:rPr>
            </w:pPr>
            <w:r>
              <w:rPr>
                <w:spacing w:val="0"/>
                <w:w w:val="100"/>
                <w:position w:val="0"/>
                <w:sz w:val="20"/>
                <w:szCs w:val="20"/>
              </w:rPr>
              <w:t>（打印无效）</w:t>
            </w:r>
          </w:p>
          <w:p>
            <w:pPr>
              <w:pStyle w:val="13"/>
              <w:keepNext w:val="0"/>
              <w:keepLines w:val="0"/>
              <w:widowControl w:val="0"/>
              <w:shd w:val="clear" w:color="auto" w:fill="auto"/>
              <w:tabs>
                <w:tab w:val="left" w:leader="underscore" w:pos="2952"/>
              </w:tabs>
              <w:bidi w:val="0"/>
              <w:spacing w:before="0" w:after="440" w:line="240" w:lineRule="auto"/>
              <w:ind w:left="0" w:right="0" w:firstLine="0"/>
              <w:jc w:val="left"/>
              <w:rPr>
                <w:sz w:val="20"/>
                <w:szCs w:val="20"/>
              </w:rPr>
            </w:pPr>
            <w:r>
              <w:rPr>
                <w:spacing w:val="0"/>
                <w:w w:val="100"/>
                <w:position w:val="0"/>
                <w:sz w:val="20"/>
                <w:szCs w:val="20"/>
              </w:rPr>
              <w:t>经办人（签字）：</w:t>
            </w:r>
            <w:r>
              <w:rPr>
                <w:color w:val="4A4C4E"/>
                <w:spacing w:val="0"/>
                <w:w w:val="100"/>
                <w:position w:val="0"/>
                <w:sz w:val="20"/>
                <w:szCs w:val="20"/>
              </w:rPr>
              <w:tab/>
            </w:r>
          </w:p>
          <w:p>
            <w:pPr>
              <w:pStyle w:val="13"/>
              <w:keepNext w:val="0"/>
              <w:keepLines w:val="0"/>
              <w:widowControl w:val="0"/>
              <w:shd w:val="clear" w:color="auto" w:fill="auto"/>
              <w:bidi w:val="0"/>
              <w:spacing w:before="0" w:after="400" w:line="381" w:lineRule="exact"/>
              <w:ind w:left="1340" w:right="0" w:firstLine="0"/>
              <w:jc w:val="left"/>
              <w:rPr>
                <w:sz w:val="20"/>
                <w:szCs w:val="20"/>
              </w:rPr>
            </w:pPr>
            <w:r>
              <w:rPr>
                <w:spacing w:val="0"/>
                <w:w w:val="100"/>
                <w:position w:val="0"/>
                <w:sz w:val="20"/>
                <w:szCs w:val="20"/>
              </w:rPr>
              <w:t>年一月一日</w:t>
            </w:r>
          </w:p>
        </w:tc>
        <w:tc>
          <w:tcPr>
            <w:vMerge w:val="restart"/>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100" w:after="460" w:line="389" w:lineRule="exact"/>
              <w:ind w:left="0" w:right="0" w:firstLine="0"/>
              <w:jc w:val="left"/>
              <w:rPr>
                <w:sz w:val="20"/>
                <w:szCs w:val="20"/>
              </w:rPr>
            </w:pPr>
            <w:r>
              <w:rPr>
                <w:spacing w:val="0"/>
                <w:w w:val="100"/>
                <w:position w:val="0"/>
                <w:sz w:val="20"/>
                <w:szCs w:val="20"/>
              </w:rPr>
              <w:t>经审核，本县 按照《江苏省福 补偿办法》有</w:t>
            </w:r>
            <w:r>
              <w:rPr>
                <w:spacing w:val="0"/>
                <w:w w:val="100"/>
                <w:position w:val="0"/>
                <w:sz w:val="22"/>
                <w:szCs w:val="22"/>
              </w:rPr>
              <w:t xml:space="preserve">9 </w:t>
            </w:r>
            <w:r>
              <w:rPr>
                <w:spacing w:val="0"/>
                <w:w w:val="100"/>
                <w:position w:val="0"/>
                <w:sz w:val="20"/>
                <w:szCs w:val="20"/>
              </w:rPr>
              <w:t>学费补偿资</w:t>
            </w:r>
            <w:r>
              <w:rPr>
                <w:spacing w:val="0"/>
                <w:w w:val="100"/>
                <w:position w:val="0"/>
                <w:sz w:val="22"/>
                <w:szCs w:val="22"/>
              </w:rPr>
              <w:t xml:space="preserve">4 </w:t>
            </w:r>
            <w:r>
              <w:rPr>
                <w:spacing w:val="0"/>
                <w:w w:val="100"/>
                <w:position w:val="0"/>
                <w:sz w:val="20"/>
                <w:szCs w:val="20"/>
              </w:rPr>
              <w:t>元。（就业单</w:t>
            </w:r>
            <w:r>
              <w:rPr>
                <w:spacing w:val="0"/>
                <w:w w:val="100"/>
                <w:position w:val="0"/>
                <w:sz w:val="22"/>
                <w:szCs w:val="22"/>
                <w:lang w:val="en-US" w:eastAsia="en-US" w:bidi="en-US"/>
              </w:rPr>
              <w:t xml:space="preserve">f </w:t>
            </w:r>
            <w:r>
              <w:rPr>
                <w:spacing w:val="0"/>
                <w:w w:val="100"/>
                <w:position w:val="0"/>
                <w:sz w:val="20"/>
                <w:szCs w:val="20"/>
              </w:rPr>
              <w:t>县财政局承担优</w:t>
            </w:r>
          </w:p>
          <w:p>
            <w:pPr>
              <w:pStyle w:val="13"/>
              <w:keepNext w:val="0"/>
              <w:keepLines w:val="0"/>
              <w:widowControl w:val="0"/>
              <w:shd w:val="clear" w:color="auto" w:fill="auto"/>
              <w:bidi w:val="0"/>
              <w:spacing w:before="0" w:after="300" w:line="389" w:lineRule="exact"/>
              <w:ind w:left="0" w:right="0" w:firstLine="0"/>
              <w:jc w:val="center"/>
              <w:rPr>
                <w:sz w:val="20"/>
                <w:szCs w:val="20"/>
              </w:rPr>
            </w:pPr>
            <w:r>
              <w:rPr>
                <w:spacing w:val="0"/>
                <w:w w:val="100"/>
                <w:position w:val="0"/>
                <w:sz w:val="20"/>
                <w:szCs w:val="20"/>
              </w:rPr>
              <w:t>（单</w:t>
            </w:r>
          </w:p>
          <w:p>
            <w:pPr>
              <w:pStyle w:val="13"/>
              <w:keepNext w:val="0"/>
              <w:keepLines w:val="0"/>
              <w:widowControl w:val="0"/>
              <w:shd w:val="clear" w:color="auto" w:fill="auto"/>
              <w:bidi w:val="0"/>
              <w:spacing w:before="0" w:after="0" w:line="269" w:lineRule="exact"/>
              <w:ind w:left="0" w:right="0" w:firstLine="0"/>
              <w:jc w:val="right"/>
              <w:rPr>
                <w:sz w:val="20"/>
                <w:szCs w:val="20"/>
              </w:rPr>
            </w:pPr>
            <w:r>
              <w:rPr>
                <w:spacing w:val="0"/>
                <w:w w:val="100"/>
                <w:position w:val="0"/>
                <w:sz w:val="20"/>
                <w:szCs w:val="20"/>
              </w:rPr>
              <w:t>负责人（签字） （打印无效）</w:t>
            </w:r>
          </w:p>
          <w:p>
            <w:pPr>
              <w:pStyle w:val="13"/>
              <w:keepNext w:val="0"/>
              <w:keepLines w:val="0"/>
              <w:widowControl w:val="0"/>
              <w:shd w:val="clear" w:color="auto" w:fill="auto"/>
              <w:bidi w:val="0"/>
              <w:spacing w:before="0" w:after="300" w:line="269" w:lineRule="exact"/>
              <w:ind w:left="0" w:right="0" w:firstLine="0"/>
              <w:jc w:val="left"/>
              <w:rPr>
                <w:sz w:val="20"/>
                <w:szCs w:val="20"/>
              </w:rPr>
            </w:pPr>
            <w:r>
              <w:rPr>
                <w:spacing w:val="0"/>
                <w:w w:val="100"/>
                <w:position w:val="0"/>
                <w:sz w:val="20"/>
                <w:szCs w:val="20"/>
              </w:rPr>
              <w:t>经办人（签字）</w:t>
            </w:r>
          </w:p>
        </w:tc>
        <w:tc>
          <w:tcPr>
            <w:tcBorders>
              <w:top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480" w:line="378" w:lineRule="exact"/>
              <w:ind w:left="0" w:right="0" w:firstLine="0"/>
              <w:jc w:val="left"/>
              <w:rPr>
                <w:sz w:val="22"/>
                <w:szCs w:val="22"/>
              </w:rPr>
            </w:pPr>
            <w:r>
              <w:rPr>
                <w:spacing w:val="0"/>
                <w:w w:val="100"/>
                <w:position w:val="0"/>
                <w:sz w:val="20"/>
                <w:szCs w:val="20"/>
              </w:rPr>
              <w:t xml:space="preserve">（市、区）财政同意 再等学校毕业生学费 </w:t>
            </w:r>
            <w:r>
              <w:rPr>
                <w:spacing w:val="0"/>
                <w:w w:val="100"/>
                <w:position w:val="0"/>
                <w:sz w:val="20"/>
                <w:szCs w:val="20"/>
                <w:lang w:val="en-US" w:eastAsia="en-US" w:bidi="en-US"/>
              </w:rPr>
              <w:t>U</w:t>
            </w:r>
            <w:r>
              <w:rPr>
                <w:spacing w:val="0"/>
                <w:w w:val="100"/>
                <w:position w:val="0"/>
                <w:sz w:val="20"/>
                <w:szCs w:val="20"/>
              </w:rPr>
              <w:t>规定承担本申请人 芝总额的</w:t>
            </w:r>
            <w:r>
              <w:rPr>
                <w:spacing w:val="0"/>
                <w:w w:val="100"/>
                <w:position w:val="0"/>
                <w:sz w:val="22"/>
                <w:szCs w:val="22"/>
              </w:rPr>
              <w:t>20%,</w:t>
            </w:r>
            <w:r>
              <w:rPr>
                <w:spacing w:val="0"/>
                <w:w w:val="100"/>
                <w:position w:val="0"/>
                <w:sz w:val="20"/>
                <w:szCs w:val="20"/>
              </w:rPr>
              <w:t xml:space="preserve">计 </w:t>
            </w:r>
            <w:r>
              <w:rPr>
                <w:spacing w:val="0"/>
                <w:w w:val="100"/>
                <w:position w:val="0"/>
                <w:sz w:val="22"/>
                <w:szCs w:val="22"/>
              </w:rPr>
              <w:t>7</w:t>
            </w:r>
            <w:r>
              <w:rPr>
                <w:spacing w:val="0"/>
                <w:w w:val="100"/>
                <w:position w:val="0"/>
                <w:sz w:val="20"/>
                <w:szCs w:val="20"/>
              </w:rPr>
              <w:t>变动的，由迁入地 勺额的</w:t>
            </w:r>
            <w:r>
              <w:rPr>
                <w:spacing w:val="0"/>
                <w:w w:val="100"/>
                <w:position w:val="0"/>
                <w:sz w:val="22"/>
                <w:szCs w:val="22"/>
              </w:rPr>
              <w:t>20%）</w:t>
            </w:r>
          </w:p>
          <w:p>
            <w:pPr>
              <w:pStyle w:val="13"/>
              <w:keepNext w:val="0"/>
              <w:keepLines w:val="0"/>
              <w:widowControl w:val="0"/>
              <w:shd w:val="clear" w:color="auto" w:fill="auto"/>
              <w:bidi w:val="0"/>
              <w:spacing w:before="0" w:after="140" w:line="378" w:lineRule="exact"/>
              <w:ind w:left="0" w:right="0" w:firstLine="0"/>
              <w:jc w:val="left"/>
              <w:rPr>
                <w:sz w:val="20"/>
                <w:szCs w:val="20"/>
              </w:rPr>
            </w:pPr>
            <w:r>
              <w:rPr>
                <w:spacing w:val="0"/>
                <w:w w:val="100"/>
                <w:position w:val="0"/>
                <w:sz w:val="20"/>
                <w:szCs w:val="20"/>
              </w:rPr>
              <w:t>位公章）</w:t>
            </w:r>
          </w:p>
          <w:p>
            <w:pPr>
              <w:pStyle w:val="13"/>
              <w:keepNext w:val="0"/>
              <w:keepLines w:val="0"/>
              <w:widowControl w:val="0"/>
              <w:shd w:val="clear" w:color="auto" w:fill="auto"/>
              <w:bidi w:val="0"/>
              <w:spacing w:before="0" w:after="0" w:line="378" w:lineRule="exact"/>
              <w:ind w:left="0" w:right="0" w:firstLine="140"/>
              <w:jc w:val="left"/>
              <w:rPr>
                <w:sz w:val="20"/>
                <w:szCs w:val="20"/>
              </w:rPr>
            </w:pPr>
            <w:r>
              <w:rPr>
                <w:color w:val="4A4C4E"/>
                <w:spacing w:val="0"/>
                <w:w w:val="100"/>
                <w:position w:val="0"/>
                <w:sz w:val="20"/>
                <w:szCs w:val="20"/>
                <w:lang w:val="en-US" w:eastAsia="en-US" w:bidi="en-US"/>
              </w:rPr>
              <w:t>•</w:t>
            </w:r>
          </w:p>
        </w:tc>
      </w:tr>
      <w:tr>
        <w:tblPrEx>
          <w:tblCellMar>
            <w:top w:w="0" w:type="dxa"/>
            <w:left w:w="10" w:type="dxa"/>
            <w:bottom w:w="0" w:type="dxa"/>
            <w:right w:w="10" w:type="dxa"/>
          </w:tblCellMar>
        </w:tblPrEx>
        <w:trPr>
          <w:trHeight w:val="1234" w:hRule="exact"/>
          <w:jc w:val="center"/>
        </w:trPr>
        <w:tc>
          <w:tcPr>
            <w:vMerge w:val="continue"/>
            <w:tcBorders>
              <w:left w:val="single" w:color="auto" w:sz="4" w:space="0"/>
              <w:bottom w:val="single" w:color="auto" w:sz="4" w:space="0"/>
            </w:tcBorders>
            <w:shd w:val="clear" w:color="auto" w:fill="FFFFFF"/>
            <w:vAlign w:val="top"/>
          </w:tcPr>
          <w:p/>
        </w:tc>
        <w:tc>
          <w:tcPr>
            <w:gridSpan w:val="3"/>
            <w:tcBorders>
              <w:top w:val="single" w:color="auto" w:sz="4" w:space="0"/>
              <w:bottom w:val="single" w:color="auto" w:sz="4" w:space="0"/>
            </w:tcBorders>
            <w:shd w:val="clear" w:color="auto" w:fill="FFFFFF"/>
            <w:vAlign w:val="top"/>
          </w:tcPr>
          <w:p>
            <w:pPr>
              <w:pStyle w:val="13"/>
              <w:keepNext w:val="0"/>
              <w:keepLines w:val="0"/>
              <w:widowControl w:val="0"/>
              <w:shd w:val="clear" w:color="auto" w:fill="auto"/>
              <w:bidi w:val="0"/>
              <w:spacing w:before="0" w:after="320" w:line="240" w:lineRule="auto"/>
              <w:ind w:left="0" w:right="0" w:firstLine="0"/>
              <w:jc w:val="left"/>
              <w:rPr>
                <w:sz w:val="20"/>
                <w:szCs w:val="20"/>
              </w:rPr>
            </w:pPr>
            <w:r>
              <w:rPr>
                <w:spacing w:val="0"/>
                <w:w w:val="100"/>
                <w:position w:val="0"/>
                <w:sz w:val="20"/>
                <w:szCs w:val="20"/>
              </w:rPr>
              <w:t>效）</w:t>
            </w:r>
          </w:p>
          <w:p>
            <w:pPr>
              <w:pStyle w:val="13"/>
              <w:keepNext w:val="0"/>
              <w:keepLines w:val="0"/>
              <w:widowControl w:val="0"/>
              <w:shd w:val="clear" w:color="auto" w:fill="auto"/>
              <w:bidi w:val="0"/>
              <w:spacing w:before="0" w:after="0" w:line="240" w:lineRule="auto"/>
              <w:ind w:left="0" w:right="0" w:firstLine="620"/>
              <w:jc w:val="left"/>
              <w:rPr>
                <w:sz w:val="20"/>
                <w:szCs w:val="20"/>
              </w:rPr>
            </w:pPr>
            <w:r>
              <w:rPr>
                <w:spacing w:val="0"/>
                <w:w w:val="100"/>
                <w:position w:val="0"/>
                <w:sz w:val="20"/>
                <w:szCs w:val="20"/>
                <w:lang w:val="zh-CN" w:eastAsia="zh-CN" w:bidi="zh-CN"/>
              </w:rPr>
              <w:t>—年—</w:t>
            </w:r>
            <w:r>
              <w:rPr>
                <w:spacing w:val="0"/>
                <w:w w:val="100"/>
                <w:position w:val="0"/>
                <w:sz w:val="20"/>
                <w:szCs w:val="20"/>
              </w:rPr>
              <w:t>月—日</w:t>
            </w:r>
          </w:p>
        </w:tc>
        <w:tc>
          <w:tcPr>
            <w:gridSpan w:val="6"/>
            <w:vMerge w:val="continue"/>
            <w:tcBorders>
              <w:left w:val="single" w:color="auto" w:sz="4" w:space="0"/>
              <w:bottom w:val="single" w:color="auto" w:sz="4" w:space="0"/>
            </w:tcBorders>
            <w:shd w:val="clear" w:color="auto" w:fill="FFFFFF"/>
            <w:vAlign w:val="bottom"/>
          </w:tcPr>
          <w:p/>
        </w:tc>
        <w:tc>
          <w:tcPr>
            <w:vMerge w:val="continue"/>
            <w:tcBorders>
              <w:left w:val="single" w:color="auto" w:sz="4" w:space="0"/>
              <w:bottom w:val="single" w:color="auto" w:sz="4" w:space="0"/>
            </w:tcBorders>
            <w:shd w:val="clear" w:color="auto" w:fill="FFFFFF"/>
            <w:vAlign w:val="top"/>
          </w:tcPr>
          <w:p/>
        </w:tc>
        <w:tc>
          <w:tcPr>
            <w:tcBorders>
              <w:top w:val="single" w:color="auto" w:sz="4" w:space="0"/>
              <w:bottom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200"/>
              <w:jc w:val="left"/>
              <w:rPr>
                <w:sz w:val="20"/>
                <w:szCs w:val="20"/>
              </w:rPr>
            </w:pPr>
            <w:r>
              <w:rPr>
                <w:spacing w:val="0"/>
                <w:w w:val="100"/>
                <w:position w:val="0"/>
                <w:sz w:val="20"/>
                <w:szCs w:val="20"/>
              </w:rPr>
              <w:t>_年—月_日</w:t>
            </w:r>
          </w:p>
        </w:tc>
      </w:tr>
    </w:tbl>
    <w:p>
      <w:pPr>
        <w:pStyle w:val="21"/>
        <w:keepNext w:val="0"/>
        <w:keepLines w:val="0"/>
        <w:widowControl w:val="0"/>
        <w:shd w:val="clear" w:color="auto" w:fill="auto"/>
        <w:bidi w:val="0"/>
        <w:spacing w:before="0" w:after="0" w:line="310" w:lineRule="exact"/>
        <w:ind w:left="173" w:right="0" w:firstLine="0"/>
        <w:jc w:val="left"/>
      </w:pPr>
      <w:r>
        <w:rPr>
          <w:spacing w:val="0"/>
          <w:w w:val="100"/>
          <w:position w:val="0"/>
        </w:rPr>
        <w:t>说明：拨付账户用于国库向学生拨付学费补偿资金，统一采用中国工商银行借记卡，户名必 须与学生个人姓名完全一致，</w:t>
      </w:r>
      <w:r>
        <w:rPr>
          <w:spacing w:val="0"/>
          <w:w w:val="100"/>
          <w:position w:val="0"/>
          <w:lang w:val="zh-CN" w:eastAsia="zh-CN" w:bidi="zh-CN"/>
        </w:rPr>
        <w:t>“归</w:t>
      </w:r>
      <w:r>
        <w:rPr>
          <w:spacing w:val="0"/>
          <w:w w:val="100"/>
          <w:position w:val="0"/>
        </w:rPr>
        <w:t>属地</w:t>
      </w:r>
      <w:r>
        <w:rPr>
          <w:spacing w:val="0"/>
          <w:w w:val="100"/>
          <w:position w:val="0"/>
          <w:lang w:val="zh-CN" w:eastAsia="zh-CN" w:bidi="zh-CN"/>
        </w:rPr>
        <w:t>”填写</w:t>
      </w:r>
      <w:r>
        <w:rPr>
          <w:spacing w:val="0"/>
          <w:w w:val="100"/>
          <w:position w:val="0"/>
        </w:rPr>
        <w:t>发放借记卡的银行网点所在县级行政区划名称，申 请人务必认真核对并确保卡号填写无误。</w:t>
      </w:r>
    </w:p>
    <w:p>
      <w:pPr>
        <w:pStyle w:val="27"/>
        <w:keepNext w:val="0"/>
        <w:keepLines w:val="0"/>
        <w:widowControl w:val="0"/>
        <w:shd w:val="clear" w:color="auto" w:fill="auto"/>
        <w:bidi w:val="0"/>
        <w:spacing w:before="0" w:after="980" w:line="240" w:lineRule="auto"/>
        <w:ind w:left="0" w:right="0" w:firstLine="0"/>
        <w:jc w:val="center"/>
      </w:pPr>
      <w:r>
        <w:rPr>
          <w:color w:val="2B2C2D"/>
          <w:spacing w:val="0"/>
          <w:w w:val="100"/>
          <w:position w:val="0"/>
        </w:rPr>
        <w:t>附</w:t>
      </w:r>
      <w:r>
        <w:rPr>
          <w:rFonts w:hint="eastAsia"/>
          <w:color w:val="2B2C2D"/>
          <w:spacing w:val="0"/>
          <w:w w:val="100"/>
          <w:position w:val="0"/>
          <w:lang w:eastAsia="zh-CN"/>
        </w:rPr>
        <w:t>：</w:t>
      </w:r>
      <w:r>
        <w:rPr>
          <w:color w:val="2B2C2D"/>
          <w:spacing w:val="0"/>
          <w:w w:val="100"/>
          <w:position w:val="0"/>
        </w:rPr>
        <w:t>学费补偿资金拨付申请表留存附件附处</w:t>
      </w:r>
    </w:p>
    <w:p>
      <w:pPr>
        <w:pStyle w:val="23"/>
        <w:keepNext w:val="0"/>
        <w:keepLines w:val="0"/>
        <w:widowControl w:val="0"/>
        <w:shd w:val="clear" w:color="auto" w:fill="auto"/>
        <w:bidi w:val="0"/>
        <w:spacing w:before="0" w:after="180" w:line="240" w:lineRule="auto"/>
        <w:ind w:left="0" w:right="0" w:firstLine="0"/>
        <w:jc w:val="both"/>
      </w:pPr>
      <w:r>
        <w:rPr>
          <w:spacing w:val="0"/>
          <w:w w:val="100"/>
          <w:position w:val="0"/>
        </w:rPr>
        <w:t>请用</w:t>
      </w:r>
      <w:r>
        <w:rPr>
          <w:spacing w:val="0"/>
          <w:w w:val="100"/>
          <w:position w:val="0"/>
          <w:sz w:val="22"/>
          <w:szCs w:val="22"/>
          <w:lang w:val="en-US" w:eastAsia="en-US" w:bidi="en-US"/>
        </w:rPr>
        <w:t>A4</w:t>
      </w:r>
      <w:r>
        <w:rPr>
          <w:spacing w:val="0"/>
          <w:w w:val="100"/>
          <w:position w:val="0"/>
        </w:rPr>
        <w:t>纸按以下顺序附在拨付申请表背后：</w:t>
      </w:r>
    </w:p>
    <w:p>
      <w:pPr>
        <w:pStyle w:val="23"/>
        <w:keepNext w:val="0"/>
        <w:keepLines w:val="0"/>
        <w:widowControl w:val="0"/>
        <w:numPr>
          <w:ilvl w:val="0"/>
          <w:numId w:val="11"/>
        </w:numPr>
        <w:shd w:val="clear" w:color="auto" w:fill="auto"/>
        <w:tabs>
          <w:tab w:val="left" w:pos="339"/>
        </w:tabs>
        <w:bidi w:val="0"/>
        <w:spacing w:before="0" w:after="180" w:line="240" w:lineRule="auto"/>
        <w:ind w:left="0" w:right="0" w:firstLine="0"/>
        <w:jc w:val="both"/>
      </w:pPr>
      <w:bookmarkStart w:id="105" w:name="bookmark106"/>
      <w:bookmarkEnd w:id="105"/>
      <w:r>
        <w:rPr>
          <w:spacing w:val="0"/>
          <w:w w:val="100"/>
          <w:position w:val="0"/>
        </w:rPr>
        <w:t>《江苏省高等学校毕业生学费补偿受理通知书》原件；</w:t>
      </w:r>
    </w:p>
    <w:p>
      <w:pPr>
        <w:pStyle w:val="23"/>
        <w:keepNext w:val="0"/>
        <w:keepLines w:val="0"/>
        <w:widowControl w:val="0"/>
        <w:numPr>
          <w:ilvl w:val="0"/>
          <w:numId w:val="11"/>
        </w:numPr>
        <w:shd w:val="clear" w:color="auto" w:fill="auto"/>
        <w:tabs>
          <w:tab w:val="left" w:pos="349"/>
        </w:tabs>
        <w:bidi w:val="0"/>
        <w:spacing w:before="0" w:after="180" w:line="240" w:lineRule="auto"/>
        <w:ind w:left="0" w:right="0" w:firstLine="0"/>
        <w:jc w:val="both"/>
      </w:pPr>
      <w:bookmarkStart w:id="106" w:name="bookmark107"/>
      <w:bookmarkEnd w:id="106"/>
      <w:r>
        <w:rPr>
          <w:spacing w:val="0"/>
          <w:w w:val="100"/>
          <w:position w:val="0"/>
        </w:rPr>
        <w:t>本人身份证复印件；</w:t>
      </w:r>
    </w:p>
    <w:p>
      <w:pPr>
        <w:pStyle w:val="23"/>
        <w:keepNext w:val="0"/>
        <w:keepLines w:val="0"/>
        <w:widowControl w:val="0"/>
        <w:numPr>
          <w:ilvl w:val="0"/>
          <w:numId w:val="11"/>
        </w:numPr>
        <w:shd w:val="clear" w:color="auto" w:fill="auto"/>
        <w:tabs>
          <w:tab w:val="left" w:pos="349"/>
          <w:tab w:val="left" w:pos="8525"/>
        </w:tabs>
        <w:bidi w:val="0"/>
        <w:spacing w:before="0" w:after="180" w:line="240" w:lineRule="auto"/>
        <w:ind w:left="0" w:right="0" w:firstLine="0"/>
        <w:jc w:val="both"/>
      </w:pPr>
      <w:bookmarkStart w:id="107" w:name="bookmark108"/>
      <w:bookmarkEnd w:id="107"/>
      <w:r>
        <w:rPr>
          <w:spacing w:val="0"/>
          <w:w w:val="100"/>
          <w:position w:val="0"/>
        </w:rPr>
        <w:t>本人工资银行账户发放记录原件；</w:t>
      </w:r>
      <w:r>
        <w:rPr>
          <w:spacing w:val="0"/>
          <w:w w:val="100"/>
          <w:position w:val="0"/>
        </w:rPr>
        <w:tab/>
      </w:r>
      <w:r>
        <w:rPr>
          <w:spacing w:val="0"/>
          <w:w w:val="100"/>
          <w:position w:val="0"/>
          <w:lang w:val="en-US" w:eastAsia="en-US" w:bidi="en-US"/>
        </w:rPr>
        <w:t>.</w:t>
      </w:r>
    </w:p>
    <w:p>
      <w:pPr>
        <w:pStyle w:val="23"/>
        <w:keepNext w:val="0"/>
        <w:keepLines w:val="0"/>
        <w:widowControl w:val="0"/>
        <w:numPr>
          <w:ilvl w:val="0"/>
          <w:numId w:val="11"/>
        </w:numPr>
        <w:shd w:val="clear" w:color="auto" w:fill="auto"/>
        <w:tabs>
          <w:tab w:val="left" w:pos="354"/>
        </w:tabs>
        <w:bidi w:val="0"/>
        <w:spacing w:before="0" w:after="180" w:line="240" w:lineRule="auto"/>
        <w:ind w:left="0" w:right="0" w:firstLine="0"/>
        <w:jc w:val="both"/>
        <w:rPr>
          <w:sz w:val="22"/>
          <w:szCs w:val="22"/>
        </w:rPr>
      </w:pPr>
      <w:bookmarkStart w:id="108" w:name="bookmark109"/>
      <w:bookmarkEnd w:id="108"/>
      <w:r>
        <w:rPr>
          <w:spacing w:val="0"/>
          <w:w w:val="100"/>
          <w:position w:val="0"/>
          <w:sz w:val="20"/>
          <w:szCs w:val="20"/>
        </w:rPr>
        <w:t>就业单位为毕业生缴纳社会保险费证明（连续就业</w:t>
      </w:r>
      <w:r>
        <w:rPr>
          <w:spacing w:val="0"/>
          <w:w w:val="100"/>
          <w:position w:val="0"/>
          <w:sz w:val="22"/>
          <w:szCs w:val="22"/>
        </w:rPr>
        <w:t>36</w:t>
      </w:r>
      <w:r>
        <w:rPr>
          <w:spacing w:val="0"/>
          <w:w w:val="100"/>
          <w:position w:val="0"/>
          <w:sz w:val="20"/>
          <w:szCs w:val="20"/>
        </w:rPr>
        <w:t>个月期间）原件（附件</w:t>
      </w:r>
      <w:r>
        <w:rPr>
          <w:spacing w:val="0"/>
          <w:w w:val="100"/>
          <w:position w:val="0"/>
          <w:sz w:val="22"/>
          <w:szCs w:val="22"/>
        </w:rPr>
        <w:t>3）；</w:t>
      </w:r>
    </w:p>
    <w:p>
      <w:pPr>
        <w:pStyle w:val="23"/>
        <w:keepNext w:val="0"/>
        <w:keepLines w:val="0"/>
        <w:widowControl w:val="0"/>
        <w:numPr>
          <w:ilvl w:val="0"/>
          <w:numId w:val="11"/>
        </w:numPr>
        <w:shd w:val="clear" w:color="auto" w:fill="auto"/>
        <w:tabs>
          <w:tab w:val="left" w:pos="354"/>
          <w:tab w:val="left" w:pos="8290"/>
        </w:tabs>
        <w:bidi w:val="0"/>
        <w:spacing w:before="0" w:after="180" w:line="240" w:lineRule="auto"/>
        <w:ind w:left="0" w:right="0" w:firstLine="0"/>
        <w:jc w:val="left"/>
      </w:pPr>
      <w:bookmarkStart w:id="109" w:name="bookmark110"/>
      <w:bookmarkEnd w:id="109"/>
      <w:r>
        <w:rPr>
          <w:spacing w:val="0"/>
          <w:w w:val="100"/>
          <w:position w:val="0"/>
        </w:rPr>
        <w:t>基层单位社会保险登记证正本复印件；</w:t>
      </w:r>
      <w:r>
        <w:rPr>
          <w:spacing w:val="0"/>
          <w:w w:val="100"/>
          <w:position w:val="0"/>
        </w:rPr>
        <w:tab/>
      </w:r>
      <w:r>
        <w:rPr>
          <w:spacing w:val="0"/>
          <w:w w:val="100"/>
          <w:position w:val="0"/>
        </w:rPr>
        <w:t>宀</w:t>
      </w:r>
    </w:p>
    <w:p>
      <w:pPr>
        <w:pStyle w:val="23"/>
        <w:keepNext w:val="0"/>
        <w:keepLines w:val="0"/>
        <w:widowControl w:val="0"/>
        <w:numPr>
          <w:ilvl w:val="0"/>
          <w:numId w:val="11"/>
        </w:numPr>
        <w:shd w:val="clear" w:color="auto" w:fill="auto"/>
        <w:tabs>
          <w:tab w:val="left" w:pos="354"/>
        </w:tabs>
        <w:bidi w:val="0"/>
        <w:spacing w:before="0" w:after="180" w:line="240" w:lineRule="auto"/>
        <w:ind w:left="0" w:right="0" w:firstLine="0"/>
        <w:jc w:val="both"/>
      </w:pPr>
      <w:bookmarkStart w:id="110" w:name="bookmark111"/>
      <w:bookmarkEnd w:id="110"/>
      <w:r>
        <w:rPr>
          <w:spacing w:val="0"/>
          <w:w w:val="100"/>
          <w:position w:val="0"/>
        </w:rPr>
        <w:t>用于接受学费补偿资金的本人工商银行借记卡复印件；</w:t>
      </w:r>
    </w:p>
    <w:p>
      <w:pPr>
        <w:pStyle w:val="23"/>
        <w:keepNext w:val="0"/>
        <w:keepLines w:val="0"/>
        <w:widowControl w:val="0"/>
        <w:numPr>
          <w:ilvl w:val="0"/>
          <w:numId w:val="11"/>
        </w:numPr>
        <w:shd w:val="clear" w:color="auto" w:fill="auto"/>
        <w:tabs>
          <w:tab w:val="left" w:pos="354"/>
        </w:tabs>
        <w:bidi w:val="0"/>
        <w:spacing w:before="0" w:after="7260" w:line="240" w:lineRule="auto"/>
        <w:ind w:left="0" w:right="0" w:firstLine="0"/>
        <w:jc w:val="both"/>
      </w:pPr>
      <w:bookmarkStart w:id="111" w:name="bookmark112"/>
      <w:bookmarkEnd w:id="111"/>
      <w:r>
        <w:rPr>
          <w:color w:val="000000"/>
          <w:spacing w:val="0"/>
          <w:w w:val="100"/>
          <w:position w:val="0"/>
        </w:rPr>
        <w:t>就</w:t>
      </w:r>
      <w:r>
        <w:rPr>
          <w:spacing w:val="0"/>
          <w:w w:val="100"/>
          <w:position w:val="0"/>
        </w:rPr>
        <w:t>业单位变动的还需提交就业变动审批表。</w:t>
      </w:r>
    </w:p>
    <w:p>
      <w:pPr>
        <w:pStyle w:val="23"/>
        <w:keepNext w:val="0"/>
        <w:keepLines w:val="0"/>
        <w:widowControl w:val="0"/>
        <w:numPr>
          <w:numId w:val="0"/>
        </w:numPr>
        <w:shd w:val="clear" w:color="auto" w:fill="auto"/>
        <w:tabs>
          <w:tab w:val="left" w:pos="354"/>
        </w:tabs>
        <w:bidi w:val="0"/>
        <w:spacing w:before="0" w:after="7260" w:line="240" w:lineRule="auto"/>
        <w:ind w:leftChars="0" w:right="0" w:rightChars="0"/>
        <w:jc w:val="both"/>
      </w:pPr>
      <w:r>
        <w:rPr>
          <w:spacing w:val="0"/>
          <w:w w:val="100"/>
          <w:position w:val="0"/>
        </w:rPr>
        <w:t>说明：</w:t>
      </w:r>
      <w:r>
        <w:rPr>
          <w:rFonts w:hint="eastAsia"/>
          <w:spacing w:val="0"/>
          <w:w w:val="100"/>
          <w:position w:val="0"/>
          <w:lang w:val="en-US" w:eastAsia="zh-CN"/>
        </w:rPr>
        <w:t>1.</w:t>
      </w:r>
      <w:r>
        <w:rPr>
          <w:spacing w:val="0"/>
          <w:w w:val="100"/>
          <w:position w:val="0"/>
        </w:rPr>
        <w:t>高等学校应届毕业生在苏北基层单位连续就业满</w:t>
      </w:r>
      <w:r>
        <w:rPr>
          <w:color w:val="000000"/>
          <w:spacing w:val="0"/>
          <w:w w:val="100"/>
          <w:position w:val="0"/>
        </w:rPr>
        <w:t>36</w:t>
      </w:r>
      <w:r>
        <w:rPr>
          <w:spacing w:val="0"/>
          <w:w w:val="100"/>
          <w:position w:val="0"/>
        </w:rPr>
        <w:t>个月（含</w:t>
      </w:r>
      <w:r>
        <w:rPr>
          <w:color w:val="000000"/>
          <w:spacing w:val="0"/>
          <w:w w:val="100"/>
          <w:position w:val="0"/>
        </w:rPr>
        <w:t>36</w:t>
      </w:r>
      <w:r>
        <w:rPr>
          <w:spacing w:val="0"/>
          <w:w w:val="100"/>
          <w:position w:val="0"/>
        </w:rPr>
        <w:t>个月</w:t>
      </w:r>
      <w:r>
        <w:rPr>
          <w:color w:val="000000"/>
          <w:spacing w:val="0"/>
          <w:w w:val="100"/>
          <w:position w:val="0"/>
        </w:rPr>
        <w:t>）</w:t>
      </w:r>
      <w:r>
        <w:rPr>
          <w:spacing w:val="0"/>
          <w:w w:val="100"/>
          <w:position w:val="0"/>
        </w:rPr>
        <w:t>后申请拨付学费补偿资金 的，请登陆江苏省学生资助网</w:t>
      </w:r>
      <w:r>
        <w:rPr>
          <w:spacing w:val="0"/>
          <w:w w:val="100"/>
          <w:position w:val="0"/>
          <w:lang w:val="en-US" w:eastAsia="en-US" w:bidi="en-US"/>
        </w:rPr>
        <w:t>（http：//aid. ec.js.edu. cn）</w:t>
      </w:r>
      <w:r>
        <w:rPr>
          <w:spacing w:val="0"/>
          <w:w w:val="100"/>
          <w:position w:val="0"/>
        </w:rPr>
        <w:t>填写本表，确认所填信息真实、完整、无误后， 用</w:t>
      </w:r>
      <w:r>
        <w:rPr>
          <w:spacing w:val="0"/>
          <w:w w:val="100"/>
          <w:position w:val="0"/>
          <w:lang w:val="en-US" w:eastAsia="en-US" w:bidi="en-US"/>
        </w:rPr>
        <w:t>A4</w:t>
      </w:r>
      <w:r>
        <w:rPr>
          <w:spacing w:val="0"/>
          <w:w w:val="100"/>
          <w:position w:val="0"/>
        </w:rPr>
        <w:t>纸正反双面打印并按规定程序进行审批。</w:t>
      </w:r>
    </w:p>
    <w:p>
      <w:pPr>
        <w:pStyle w:val="23"/>
        <w:keepNext w:val="0"/>
        <w:keepLines w:val="0"/>
        <w:widowControl w:val="0"/>
        <w:numPr>
          <w:numId w:val="0"/>
        </w:numPr>
        <w:shd w:val="clear" w:color="auto" w:fill="auto"/>
        <w:tabs>
          <w:tab w:val="left" w:pos="944"/>
        </w:tabs>
        <w:bidi w:val="0"/>
        <w:spacing w:before="0" w:after="0" w:line="278" w:lineRule="exact"/>
        <w:ind w:left="720" w:leftChars="0" w:right="0" w:rightChars="0"/>
        <w:jc w:val="both"/>
      </w:pPr>
      <w:bookmarkStart w:id="112" w:name="bookmark113"/>
      <w:bookmarkEnd w:id="112"/>
      <w:r>
        <w:rPr>
          <w:rFonts w:hint="eastAsia"/>
          <w:spacing w:val="0"/>
          <w:w w:val="100"/>
          <w:position w:val="0"/>
          <w:lang w:val="en-US" w:eastAsia="zh-CN"/>
        </w:rPr>
        <w:t>2.</w:t>
      </w:r>
      <w:r>
        <w:rPr>
          <w:spacing w:val="0"/>
          <w:w w:val="100"/>
          <w:position w:val="0"/>
        </w:rPr>
        <w:t>申请人、就业单位法人代表和有关负责人必须签字确认，打印或盖签名章的均视为无效申请，加盖 的公章必须清晰。</w:t>
      </w:r>
    </w:p>
    <w:p>
      <w:pPr>
        <w:pStyle w:val="23"/>
        <w:keepNext w:val="0"/>
        <w:keepLines w:val="0"/>
        <w:widowControl w:val="0"/>
        <w:numPr>
          <w:numId w:val="0"/>
        </w:numPr>
        <w:shd w:val="clear" w:color="auto" w:fill="auto"/>
        <w:tabs>
          <w:tab w:val="left" w:pos="963"/>
        </w:tabs>
        <w:bidi w:val="0"/>
        <w:spacing w:before="0" w:after="180" w:line="278" w:lineRule="exact"/>
        <w:ind w:left="720" w:leftChars="0" w:right="0" w:rightChars="0"/>
        <w:jc w:val="both"/>
        <w:sectPr>
          <w:headerReference r:id="rId24" w:type="first"/>
          <w:footerReference r:id="rId27" w:type="first"/>
          <w:headerReference r:id="rId22" w:type="default"/>
          <w:footerReference r:id="rId25" w:type="default"/>
          <w:headerReference r:id="rId23" w:type="even"/>
          <w:footerReference r:id="rId26" w:type="even"/>
          <w:footnotePr>
            <w:numFmt w:val="decimal"/>
          </w:footnotePr>
          <w:pgSz w:w="11900" w:h="16840"/>
          <w:pgMar w:top="1390" w:right="793" w:bottom="1438" w:left="965" w:header="0" w:footer="3" w:gutter="0"/>
          <w:cols w:space="720" w:num="1"/>
          <w:titlePg/>
          <w:rtlGutter w:val="0"/>
          <w:docGrid w:linePitch="360" w:charSpace="0"/>
        </w:sectPr>
      </w:pPr>
      <w:bookmarkStart w:id="113" w:name="bookmark114"/>
      <w:bookmarkEnd w:id="113"/>
      <w:r>
        <w:rPr>
          <w:rFonts w:hint="eastAsia"/>
          <w:spacing w:val="0"/>
          <w:w w:val="100"/>
          <w:position w:val="0"/>
          <w:lang w:val="en-US" w:eastAsia="zh-CN"/>
        </w:rPr>
        <w:t>3.</w:t>
      </w:r>
      <w:r>
        <w:rPr>
          <w:spacing w:val="0"/>
          <w:w w:val="100"/>
          <w:position w:val="0"/>
        </w:rPr>
        <w:t>本表作为学费补偿资金拨付的重要依据，县级学生资助管理中心必须认真核对有关证明材料原件， 确保所有证明材料齐全有效，申请资金拨付后应及时将本表归档。</w:t>
      </w:r>
    </w:p>
    <w:p>
      <w:pPr>
        <w:pStyle w:val="11"/>
        <w:keepNext/>
        <w:keepLines/>
        <w:widowControl w:val="0"/>
        <w:shd w:val="clear" w:color="auto" w:fill="auto"/>
        <w:bidi w:val="0"/>
        <w:spacing w:before="0" w:after="0" w:line="240" w:lineRule="auto"/>
        <w:ind w:left="0" w:right="0" w:firstLine="0"/>
        <w:jc w:val="left"/>
        <w:rPr>
          <w:sz w:val="26"/>
          <w:szCs w:val="26"/>
        </w:rPr>
      </w:pPr>
      <w:bookmarkStart w:id="114" w:name="bookmark116"/>
      <w:bookmarkStart w:id="115" w:name="bookmark117"/>
      <w:bookmarkStart w:id="116" w:name="bookmark115"/>
      <w:r>
        <w:rPr>
          <w:color w:val="2B2C2D"/>
          <w:spacing w:val="0"/>
          <w:w w:val="100"/>
          <w:position w:val="0"/>
          <w:sz w:val="26"/>
          <w:szCs w:val="26"/>
        </w:rPr>
        <w:t>附件</w:t>
      </w:r>
      <w:r>
        <w:rPr>
          <w:b/>
          <w:bCs/>
          <w:color w:val="2B2C2D"/>
          <w:spacing w:val="0"/>
          <w:w w:val="100"/>
          <w:position w:val="0"/>
          <w:sz w:val="26"/>
          <w:szCs w:val="26"/>
          <w:lang w:val="en-US" w:eastAsia="en-US" w:bidi="en-US"/>
        </w:rPr>
        <w:t>A</w:t>
      </w:r>
      <w:bookmarkEnd w:id="114"/>
      <w:bookmarkEnd w:id="115"/>
      <w:bookmarkEnd w:id="116"/>
    </w:p>
    <w:p>
      <w:pPr>
        <w:pStyle w:val="9"/>
        <w:keepNext w:val="0"/>
        <w:keepLines w:val="0"/>
        <w:widowControl w:val="0"/>
        <w:shd w:val="clear" w:color="auto" w:fill="auto"/>
        <w:tabs>
          <w:tab w:val="left" w:pos="-584"/>
        </w:tabs>
        <w:bidi w:val="0"/>
        <w:spacing w:before="0" w:after="0" w:line="240" w:lineRule="auto"/>
        <w:ind w:left="0" w:right="0" w:hanging="1160"/>
        <w:jc w:val="left"/>
      </w:pPr>
      <w:r>
        <w:rPr>
          <w:u w:val="single"/>
        </w:rPr>
        <w:t xml:space="preserve"> </w:t>
      </w:r>
    </w:p>
    <w:p>
      <w:pPr>
        <w:pStyle w:val="27"/>
        <w:keepNext w:val="0"/>
        <w:keepLines w:val="0"/>
        <w:widowControl w:val="0"/>
        <w:shd w:val="clear" w:color="auto" w:fill="auto"/>
        <w:bidi w:val="0"/>
        <w:spacing w:before="0" w:after="140" w:line="240" w:lineRule="auto"/>
        <w:ind w:left="0" w:right="0" w:firstLine="0"/>
        <w:jc w:val="center"/>
      </w:pPr>
      <w:r>
        <w:rPr>
          <w:spacing w:val="0"/>
          <w:w w:val="100"/>
          <w:position w:val="0"/>
        </w:rPr>
        <w:t>江苏省高等学校毕业生学费补偿年度资金拨付申报表</w:t>
      </w:r>
    </w:p>
    <w:p>
      <w:pPr>
        <w:pStyle w:val="9"/>
        <w:keepNext w:val="0"/>
        <w:keepLines w:val="0"/>
        <w:widowControl w:val="0"/>
        <w:shd w:val="clear" w:color="auto" w:fill="auto"/>
        <w:tabs>
          <w:tab w:val="left" w:pos="1262"/>
          <w:tab w:val="left" w:pos="3907"/>
        </w:tabs>
        <w:bidi w:val="0"/>
        <w:spacing w:before="0" w:after="280" w:line="546" w:lineRule="exact"/>
        <w:ind w:left="0" w:right="0" w:firstLine="0"/>
        <w:jc w:val="center"/>
      </w:pPr>
      <w:r>
        <w:rPr>
          <w:color w:val="4A4C4E"/>
          <w:spacing w:val="0"/>
          <w:w w:val="100"/>
          <w:position w:val="0"/>
        </w:rPr>
        <w:t>【</w:t>
      </w:r>
      <w:r>
        <w:rPr>
          <w:u w:val="single"/>
        </w:rPr>
        <w:t xml:space="preserve"> </w:t>
      </w:r>
      <w:r>
        <w:rPr>
          <w:u w:val="single"/>
        </w:rPr>
        <w:tab/>
      </w:r>
      <w:r>
        <w:rPr>
          <w:spacing w:val="0"/>
          <w:w w:val="100"/>
          <w:position w:val="0"/>
        </w:rPr>
        <w:t>县（市、区）</w:t>
      </w:r>
      <w:r>
        <w:rPr>
          <w:u w:val="single"/>
        </w:rPr>
        <w:t xml:space="preserve"> </w:t>
      </w:r>
      <w:r>
        <w:rPr>
          <w:u w:val="single"/>
        </w:rPr>
        <w:tab/>
      </w:r>
      <w:r>
        <w:rPr>
          <w:color w:val="4A4C4E"/>
          <w:spacing w:val="0"/>
          <w:w w:val="100"/>
          <w:position w:val="0"/>
        </w:rPr>
        <w:t>年度】</w:t>
      </w:r>
    </w:p>
    <w:p>
      <w:pPr>
        <w:pStyle w:val="9"/>
        <w:keepNext w:val="0"/>
        <w:keepLines w:val="0"/>
        <w:widowControl w:val="0"/>
        <w:shd w:val="clear" w:color="auto" w:fill="auto"/>
        <w:bidi w:val="0"/>
        <w:spacing w:before="0" w:after="0" w:line="546" w:lineRule="exact"/>
        <w:ind w:left="0" w:right="0" w:firstLine="0"/>
        <w:jc w:val="left"/>
      </w:pPr>
      <w:r>
        <w:rPr>
          <w:spacing w:val="0"/>
          <w:w w:val="100"/>
          <w:position w:val="0"/>
        </w:rPr>
        <w:t>江苏省学生资助管理</w:t>
      </w:r>
      <w:r>
        <w:rPr>
          <w:color w:val="4A4C4E"/>
          <w:spacing w:val="0"/>
          <w:w w:val="100"/>
          <w:position w:val="0"/>
        </w:rPr>
        <w:t>中心：</w:t>
      </w:r>
    </w:p>
    <w:p>
      <w:pPr>
        <w:pStyle w:val="9"/>
        <w:keepNext w:val="0"/>
        <w:keepLines w:val="0"/>
        <w:widowControl w:val="0"/>
        <w:shd w:val="clear" w:color="auto" w:fill="auto"/>
        <w:tabs>
          <w:tab w:val="left" w:pos="562"/>
          <w:tab w:val="left" w:pos="3619"/>
          <w:tab w:val="left" w:pos="8875"/>
          <w:tab w:val="left" w:pos="9413"/>
          <w:tab w:val="left" w:pos="9826"/>
        </w:tabs>
        <w:bidi w:val="0"/>
        <w:spacing w:before="0" w:after="0" w:line="546" w:lineRule="exact"/>
        <w:ind w:left="0" w:right="0" w:firstLine="580"/>
        <w:jc w:val="both"/>
      </w:pPr>
      <w:r>
        <w:rPr>
          <w:spacing w:val="0"/>
          <w:w w:val="100"/>
          <w:position w:val="0"/>
        </w:rPr>
        <w:t>根据《江苏省高等学校毕业生学费补偿办法》规定，至今年</w:t>
      </w:r>
      <w:r>
        <w:rPr>
          <w:rFonts w:ascii="Times New Roman" w:hAnsi="Times New Roman" w:eastAsia="Times New Roman" w:cs="Times New Roman"/>
          <w:spacing w:val="0"/>
          <w:w w:val="100"/>
          <w:position w:val="0"/>
          <w:sz w:val="28"/>
          <w:szCs w:val="28"/>
        </w:rPr>
        <w:t>6</w:t>
      </w:r>
      <w:r>
        <w:rPr>
          <w:spacing w:val="0"/>
          <w:w w:val="100"/>
          <w:position w:val="0"/>
        </w:rPr>
        <w:t xml:space="preserve">月底，我县（市、 </w:t>
      </w:r>
      <w:r>
        <w:rPr>
          <w:color w:val="4A4C4E"/>
          <w:spacing w:val="0"/>
          <w:w w:val="100"/>
          <w:position w:val="0"/>
        </w:rPr>
        <w:t>区）</w:t>
      </w:r>
      <w:r>
        <w:rPr>
          <w:spacing w:val="0"/>
          <w:w w:val="100"/>
          <w:position w:val="0"/>
        </w:rPr>
        <w:t>历年审批确认高等学校应届毕业生（含大学生农村任教工程）学费补偿资格</w:t>
      </w:r>
      <w:r>
        <w:rPr>
          <w:u w:val="single"/>
        </w:rPr>
        <w:t xml:space="preserve"> </w:t>
      </w:r>
      <w:r>
        <w:rPr>
          <w:u w:val="single"/>
        </w:rPr>
        <w:tab/>
      </w:r>
      <w:r>
        <w:rPr>
          <w:spacing w:val="0"/>
          <w:w w:val="100"/>
          <w:position w:val="0"/>
        </w:rPr>
        <w:t xml:space="preserve"> </w:t>
      </w:r>
      <w:r>
        <w:rPr>
          <w:u w:val="single"/>
        </w:rPr>
        <w:t xml:space="preserve"> </w:t>
      </w:r>
      <w:r>
        <w:rPr>
          <w:u w:val="single"/>
        </w:rPr>
        <w:tab/>
      </w:r>
      <w:r>
        <w:rPr>
          <w:spacing w:val="0"/>
          <w:w w:val="100"/>
          <w:position w:val="0"/>
        </w:rPr>
        <w:tab/>
      </w:r>
      <w:r>
        <w:rPr>
          <w:spacing w:val="0"/>
          <w:w w:val="100"/>
          <w:position w:val="0"/>
        </w:rPr>
        <w:t>人、核定补偿额度</w:t>
      </w:r>
      <w:r>
        <w:rPr>
          <w:u w:val="single"/>
        </w:rPr>
        <w:t xml:space="preserve"> </w:t>
      </w:r>
      <w:r>
        <w:rPr>
          <w:u w:val="single"/>
        </w:rPr>
        <w:tab/>
      </w:r>
      <w:r>
        <w:rPr>
          <w:spacing w:val="0"/>
          <w:w w:val="100"/>
          <w:position w:val="0"/>
        </w:rPr>
        <w:t>元，其中：⑴本次审批新增补偿额度</w:t>
      </w:r>
      <w:r>
        <w:rPr>
          <w:u w:val="single"/>
        </w:rPr>
        <w:t xml:space="preserve"> </w:t>
      </w:r>
      <w:r>
        <w:rPr>
          <w:u w:val="single"/>
        </w:rPr>
        <w:tab/>
      </w:r>
      <w:r>
        <w:rPr>
          <w:spacing w:val="0"/>
          <w:w w:val="100"/>
          <w:position w:val="0"/>
        </w:rPr>
        <w:t>人、</w:t>
      </w:r>
      <w:r>
        <w:rPr>
          <w:spacing w:val="0"/>
          <w:w w:val="100"/>
          <w:position w:val="0"/>
          <w:lang w:val="zh-CN" w:eastAsia="zh-CN" w:bidi="zh-CN"/>
        </w:rPr>
        <w:t>—</w:t>
      </w:r>
    </w:p>
    <w:p>
      <w:pPr>
        <w:pStyle w:val="9"/>
        <w:keepNext w:val="0"/>
        <w:keepLines w:val="0"/>
        <w:widowControl w:val="0"/>
        <w:shd w:val="clear" w:color="auto" w:fill="auto"/>
        <w:tabs>
          <w:tab w:val="left" w:pos="1267"/>
          <w:tab w:val="left" w:pos="2117"/>
          <w:tab w:val="left" w:pos="3926"/>
          <w:tab w:val="left" w:pos="5069"/>
          <w:tab w:val="left" w:pos="7085"/>
          <w:tab w:val="left" w:pos="7877"/>
          <w:tab w:val="left" w:pos="8597"/>
          <w:tab w:val="left" w:pos="9699"/>
        </w:tabs>
        <w:bidi w:val="0"/>
        <w:spacing w:before="0" w:after="0" w:line="546" w:lineRule="exact"/>
        <w:ind w:left="0" w:right="0" w:firstLine="0"/>
        <w:jc w:val="both"/>
      </w:pPr>
      <w:r>
        <w:rPr>
          <w:spacing w:val="0"/>
          <w:w w:val="100"/>
          <w:position w:val="0"/>
        </w:rPr>
        <w:t>—</w:t>
      </w:r>
      <w:r>
        <w:rPr>
          <w:color w:val="4A4C4E"/>
          <w:spacing w:val="0"/>
          <w:w w:val="100"/>
          <w:position w:val="0"/>
        </w:rPr>
        <w:t>元；</w:t>
      </w:r>
      <w:r>
        <w:rPr>
          <w:spacing w:val="0"/>
          <w:w w:val="100"/>
          <w:position w:val="0"/>
          <w:sz w:val="28"/>
          <w:szCs w:val="28"/>
        </w:rPr>
        <w:t>（</w:t>
      </w:r>
      <w:r>
        <w:rPr>
          <w:rFonts w:ascii="Times New Roman" w:hAnsi="Times New Roman" w:eastAsia="Times New Roman" w:cs="Times New Roman"/>
          <w:spacing w:val="0"/>
          <w:w w:val="100"/>
          <w:position w:val="0"/>
          <w:sz w:val="28"/>
          <w:szCs w:val="28"/>
        </w:rPr>
        <w:t>2）</w:t>
      </w:r>
      <w:r>
        <w:rPr>
          <w:spacing w:val="0"/>
          <w:w w:val="100"/>
          <w:position w:val="0"/>
        </w:rPr>
        <w:t>以前年度确认的学费补偿额度中，拨付完</w:t>
      </w:r>
      <w:r>
        <w:rPr>
          <w:u w:val="single"/>
        </w:rPr>
        <w:t xml:space="preserve"> </w:t>
      </w:r>
      <w:r>
        <w:rPr>
          <w:u w:val="single"/>
        </w:rPr>
        <w:tab/>
      </w:r>
      <w:r>
        <w:rPr>
          <w:spacing w:val="0"/>
          <w:w w:val="100"/>
          <w:position w:val="0"/>
        </w:rPr>
        <w:t>人、</w:t>
      </w:r>
      <w:r>
        <w:rPr>
          <w:u w:val="single"/>
        </w:rPr>
        <w:t xml:space="preserve"> </w:t>
      </w:r>
      <w:r>
        <w:rPr>
          <w:u w:val="single"/>
        </w:rPr>
        <w:tab/>
      </w:r>
      <w:r>
        <w:rPr>
          <w:color w:val="4A4C4E"/>
          <w:spacing w:val="0"/>
          <w:w w:val="100"/>
          <w:position w:val="0"/>
        </w:rPr>
        <w:t>元，</w:t>
      </w:r>
      <w:r>
        <w:rPr>
          <w:spacing w:val="0"/>
          <w:w w:val="100"/>
          <w:position w:val="0"/>
          <w:lang w:val="zh-CN" w:eastAsia="zh-CN" w:bidi="zh-CN"/>
        </w:rPr>
        <w:t xml:space="preserve">终止— </w:t>
      </w:r>
      <w:r>
        <w:rPr>
          <w:color w:val="4A4C4E"/>
          <w:spacing w:val="0"/>
          <w:w w:val="100"/>
          <w:position w:val="0"/>
          <w:lang w:val="zh-CN" w:eastAsia="zh-CN" w:bidi="zh-CN"/>
        </w:rPr>
        <w:t>—</w:t>
      </w:r>
      <w:r>
        <w:rPr>
          <w:spacing w:val="0"/>
          <w:w w:val="100"/>
          <w:position w:val="0"/>
        </w:rPr>
        <w:t>人、</w:t>
      </w:r>
      <w:r>
        <w:rPr>
          <w:u w:val="single"/>
        </w:rPr>
        <w:t xml:space="preserve"> </w:t>
      </w:r>
      <w:r>
        <w:rPr>
          <w:u w:val="single"/>
        </w:rPr>
        <w:tab/>
      </w:r>
      <w:r>
        <w:rPr>
          <w:spacing w:val="0"/>
          <w:w w:val="100"/>
          <w:position w:val="0"/>
        </w:rPr>
        <w:t>元（已经拨付完</w:t>
      </w:r>
      <w:r>
        <w:rPr>
          <w:u w:val="single"/>
        </w:rPr>
        <w:t xml:space="preserve"> </w:t>
      </w:r>
      <w:r>
        <w:rPr>
          <w:u w:val="single"/>
        </w:rPr>
        <w:tab/>
      </w:r>
      <w:r>
        <w:rPr>
          <w:color w:val="4A4C4E"/>
          <w:spacing w:val="0"/>
          <w:w w:val="100"/>
          <w:position w:val="0"/>
        </w:rPr>
        <w:t>元），</w:t>
      </w:r>
      <w:r>
        <w:rPr>
          <w:spacing w:val="0"/>
          <w:w w:val="100"/>
          <w:position w:val="0"/>
        </w:rPr>
        <w:t>处于服务期</w:t>
      </w:r>
      <w:r>
        <w:rPr>
          <w:u w:val="single"/>
        </w:rPr>
        <w:t xml:space="preserve"> </w:t>
      </w:r>
      <w:r>
        <w:rPr>
          <w:u w:val="single"/>
        </w:rPr>
        <w:tab/>
      </w:r>
      <w:r>
        <w:rPr>
          <w:spacing w:val="0"/>
          <w:w w:val="100"/>
          <w:position w:val="0"/>
        </w:rPr>
        <w:t xml:space="preserve">人、剩余补偿额 </w:t>
      </w:r>
      <w:r>
        <w:rPr>
          <w:color w:val="4A4C4E"/>
          <w:spacing w:val="0"/>
          <w:w w:val="100"/>
          <w:position w:val="0"/>
        </w:rPr>
        <w:t>度</w:t>
      </w:r>
      <w:r>
        <w:rPr>
          <w:u w:val="single"/>
        </w:rPr>
        <w:t xml:space="preserve"> </w:t>
      </w:r>
      <w:r>
        <w:rPr>
          <w:u w:val="single"/>
        </w:rPr>
        <w:tab/>
      </w:r>
      <w:r>
        <w:rPr>
          <w:color w:val="4A4C4E"/>
          <w:spacing w:val="0"/>
          <w:w w:val="100"/>
          <w:position w:val="0"/>
        </w:rPr>
        <w:t>元</w:t>
      </w:r>
      <w:r>
        <w:rPr>
          <w:spacing w:val="0"/>
          <w:w w:val="100"/>
          <w:position w:val="0"/>
        </w:rPr>
        <w:t>（已经拨付</w:t>
      </w:r>
      <w:r>
        <w:rPr>
          <w:u w:val="single"/>
        </w:rPr>
        <w:t xml:space="preserve"> </w:t>
      </w:r>
      <w:r>
        <w:rPr>
          <w:u w:val="single"/>
        </w:rPr>
        <w:tab/>
      </w:r>
      <w:r>
        <w:rPr>
          <w:spacing w:val="0"/>
          <w:w w:val="100"/>
          <w:position w:val="0"/>
        </w:rPr>
        <w:t>元）。</w:t>
      </w:r>
      <w:r>
        <w:rPr>
          <w:spacing w:val="0"/>
          <w:w w:val="100"/>
          <w:position w:val="0"/>
        </w:rPr>
        <w:tab/>
      </w:r>
      <w:r>
        <w:rPr>
          <w:spacing w:val="0"/>
          <w:w w:val="100"/>
          <w:position w:val="0"/>
        </w:rPr>
        <w:t>；</w:t>
      </w:r>
    </w:p>
    <w:p>
      <w:pPr>
        <w:pStyle w:val="9"/>
        <w:keepNext w:val="0"/>
        <w:keepLines w:val="0"/>
        <w:widowControl w:val="0"/>
        <w:shd w:val="clear" w:color="auto" w:fill="auto"/>
        <w:tabs>
          <w:tab w:val="left" w:pos="1517"/>
          <w:tab w:val="left" w:pos="3312"/>
          <w:tab w:val="left" w:pos="4824"/>
          <w:tab w:val="left" w:pos="9699"/>
        </w:tabs>
        <w:bidi w:val="0"/>
        <w:spacing w:before="0" w:after="320" w:line="546" w:lineRule="exact"/>
        <w:ind w:left="0" w:right="0" w:firstLine="580"/>
        <w:jc w:val="both"/>
      </w:pPr>
      <w:r>
        <w:rPr>
          <w:color w:val="4A4C4E"/>
          <w:spacing w:val="0"/>
          <w:w w:val="100"/>
          <w:position w:val="0"/>
        </w:rPr>
        <w:t>本县（市、</w:t>
      </w:r>
      <w:r>
        <w:rPr>
          <w:spacing w:val="0"/>
          <w:w w:val="100"/>
          <w:position w:val="0"/>
        </w:rPr>
        <w:t>区）学生资助管理中心已经通知所有就业期满</w:t>
      </w:r>
      <w:r>
        <w:rPr>
          <w:rFonts w:ascii="Times New Roman" w:hAnsi="Times New Roman" w:eastAsia="Times New Roman" w:cs="Times New Roman"/>
          <w:spacing w:val="0"/>
          <w:w w:val="100"/>
          <w:position w:val="0"/>
          <w:sz w:val="28"/>
          <w:szCs w:val="28"/>
        </w:rPr>
        <w:t>36</w:t>
      </w:r>
      <w:r>
        <w:rPr>
          <w:spacing w:val="0"/>
          <w:w w:val="100"/>
          <w:position w:val="0"/>
        </w:rPr>
        <w:t>个月（含</w:t>
      </w:r>
      <w:r>
        <w:rPr>
          <w:rFonts w:ascii="Times New Roman" w:hAnsi="Times New Roman" w:eastAsia="Times New Roman" w:cs="Times New Roman"/>
          <w:spacing w:val="0"/>
          <w:w w:val="100"/>
          <w:position w:val="0"/>
          <w:sz w:val="28"/>
          <w:szCs w:val="28"/>
        </w:rPr>
        <w:t>36</w:t>
      </w:r>
      <w:r>
        <w:rPr>
          <w:spacing w:val="0"/>
          <w:w w:val="100"/>
          <w:position w:val="0"/>
        </w:rPr>
        <w:t>个 月）的毕业生前来办理学费补偿资金拨付审核手续。</w:t>
      </w:r>
      <w:r>
        <w:rPr>
          <w:color w:val="4A4C4E"/>
          <w:spacing w:val="0"/>
          <w:w w:val="100"/>
          <w:position w:val="0"/>
        </w:rPr>
        <w:t>经</w:t>
      </w:r>
      <w:r>
        <w:rPr>
          <w:spacing w:val="0"/>
          <w:w w:val="100"/>
          <w:position w:val="0"/>
        </w:rPr>
        <w:t>审核，</w:t>
      </w:r>
      <w:r>
        <w:rPr>
          <w:color w:val="4A4C4E"/>
          <w:spacing w:val="0"/>
          <w:w w:val="100"/>
          <w:position w:val="0"/>
        </w:rPr>
        <w:t>本年</w:t>
      </w:r>
      <w:r>
        <w:rPr>
          <w:spacing w:val="0"/>
          <w:w w:val="100"/>
          <w:position w:val="0"/>
        </w:rPr>
        <w:t xml:space="preserve">度我县（市、 </w:t>
      </w:r>
      <w:r>
        <w:rPr>
          <w:color w:val="4A4C4E"/>
          <w:spacing w:val="0"/>
          <w:w w:val="100"/>
          <w:position w:val="0"/>
        </w:rPr>
        <w:t>区）</w:t>
      </w:r>
      <w:r>
        <w:rPr>
          <w:spacing w:val="0"/>
          <w:w w:val="100"/>
          <w:position w:val="0"/>
        </w:rPr>
        <w:t>学费补偿应拨付</w:t>
      </w:r>
      <w:r>
        <w:rPr>
          <w:u w:val="single"/>
        </w:rPr>
        <w:t xml:space="preserve"> </w:t>
      </w:r>
      <w:r>
        <w:rPr>
          <w:u w:val="single"/>
        </w:rPr>
        <w:tab/>
      </w:r>
      <w:r>
        <w:rPr>
          <w:spacing w:val="0"/>
          <w:w w:val="100"/>
          <w:position w:val="0"/>
        </w:rPr>
        <w:t>人、</w:t>
      </w:r>
      <w:r>
        <w:rPr>
          <w:u w:val="single"/>
        </w:rPr>
        <w:t xml:space="preserve"> </w:t>
      </w:r>
      <w:r>
        <w:rPr>
          <w:u w:val="single"/>
        </w:rPr>
        <w:tab/>
      </w:r>
      <w:r>
        <w:rPr>
          <w:spacing w:val="0"/>
          <w:w w:val="100"/>
          <w:position w:val="0"/>
        </w:rPr>
        <w:t>元（其中按政策规定应由县级财政承担部 分为</w:t>
      </w:r>
      <w:r>
        <w:rPr>
          <w:u w:val="single"/>
        </w:rPr>
        <w:t xml:space="preserve"> </w:t>
      </w:r>
      <w:r>
        <w:rPr>
          <w:u w:val="single"/>
        </w:rPr>
        <w:tab/>
      </w:r>
      <w:r>
        <w:rPr>
          <w:spacing w:val="0"/>
          <w:w w:val="100"/>
          <w:position w:val="0"/>
        </w:rPr>
        <w:t>元），具体名单详见附表。</w:t>
      </w:r>
      <w:r>
        <w:rPr>
          <w:spacing w:val="0"/>
          <w:w w:val="100"/>
          <w:position w:val="0"/>
        </w:rPr>
        <w:tab/>
      </w:r>
      <w:r>
        <w:rPr>
          <w:spacing w:val="0"/>
          <w:w w:val="100"/>
          <w:position w:val="0"/>
        </w:rPr>
        <w:t>:</w:t>
      </w:r>
    </w:p>
    <w:p>
      <w:pPr>
        <w:pStyle w:val="9"/>
        <w:keepNext w:val="0"/>
        <w:keepLines w:val="0"/>
        <w:widowControl w:val="0"/>
        <w:shd w:val="clear" w:color="auto" w:fill="auto"/>
        <w:bidi w:val="0"/>
        <w:spacing w:before="0" w:after="520" w:line="546" w:lineRule="exact"/>
        <w:ind w:left="0" w:right="0" w:firstLine="0"/>
        <w:jc w:val="left"/>
      </w:pPr>
      <w:r>
        <w:rPr>
          <w:spacing w:val="0"/>
          <w:w w:val="100"/>
          <w:position w:val="0"/>
        </w:rPr>
        <w:t>附表</w:t>
      </w:r>
      <w:r>
        <w:rPr>
          <w:rFonts w:ascii="Times New Roman" w:hAnsi="Times New Roman" w:eastAsia="Times New Roman" w:cs="Times New Roman"/>
          <w:spacing w:val="0"/>
          <w:w w:val="100"/>
          <w:position w:val="0"/>
          <w:sz w:val="28"/>
          <w:szCs w:val="28"/>
          <w:lang w:val="en-US" w:eastAsia="en-US" w:bidi="en-US"/>
        </w:rPr>
        <w:t>B</w:t>
      </w:r>
      <w:r>
        <w:rPr>
          <w:spacing w:val="0"/>
          <w:w w:val="100"/>
          <w:position w:val="0"/>
          <w:sz w:val="28"/>
          <w:szCs w:val="28"/>
          <w:lang w:val="en-US" w:eastAsia="en-US" w:bidi="en-US"/>
        </w:rPr>
        <w:t>：</w:t>
      </w:r>
      <w:r>
        <w:rPr>
          <w:spacing w:val="0"/>
          <w:w w:val="100"/>
          <w:position w:val="0"/>
        </w:rPr>
        <w:t>江苏省高</w:t>
      </w:r>
      <w:r>
        <w:rPr>
          <w:color w:val="4A4C4E"/>
          <w:spacing w:val="0"/>
          <w:w w:val="100"/>
          <w:position w:val="0"/>
        </w:rPr>
        <w:t>等学校</w:t>
      </w:r>
      <w:r>
        <w:rPr>
          <w:spacing w:val="0"/>
          <w:w w:val="100"/>
          <w:position w:val="0"/>
        </w:rPr>
        <w:t>毕业生</w:t>
      </w:r>
      <w:r>
        <w:rPr>
          <w:color w:val="4A4C4E"/>
          <w:spacing w:val="0"/>
          <w:w w:val="100"/>
          <w:position w:val="0"/>
        </w:rPr>
        <w:t>学费补偿年度</w:t>
      </w:r>
      <w:r>
        <w:rPr>
          <w:spacing w:val="0"/>
          <w:w w:val="100"/>
          <w:position w:val="0"/>
        </w:rPr>
        <w:t>资金拨付申请汇总表</w:t>
      </w:r>
    </w:p>
    <w:p>
      <w:pPr>
        <w:pStyle w:val="9"/>
        <w:keepNext w:val="0"/>
        <w:keepLines w:val="0"/>
        <w:widowControl w:val="0"/>
        <w:shd w:val="clear" w:color="auto" w:fill="auto"/>
        <w:tabs>
          <w:tab w:val="left" w:pos="4613"/>
          <w:tab w:val="left" w:pos="9699"/>
        </w:tabs>
        <w:bidi w:val="0"/>
        <w:spacing w:before="0" w:after="0" w:line="546" w:lineRule="exact"/>
        <w:ind w:left="0" w:right="0" w:firstLine="0"/>
        <w:jc w:val="both"/>
      </w:pPr>
      <w:r>
        <w:rPr>
          <w:color w:val="4A4C4E"/>
          <w:spacing w:val="0"/>
          <w:w w:val="100"/>
          <w:position w:val="0"/>
        </w:rPr>
        <w:t>县级</w:t>
      </w:r>
      <w:r>
        <w:rPr>
          <w:spacing w:val="0"/>
          <w:w w:val="100"/>
          <w:position w:val="0"/>
        </w:rPr>
        <w:t>教育行政部门（盖章）</w:t>
      </w:r>
      <w:r>
        <w:rPr>
          <w:spacing w:val="0"/>
          <w:w w:val="100"/>
          <w:position w:val="0"/>
        </w:rPr>
        <w:tab/>
      </w:r>
      <w:r>
        <w:rPr>
          <w:spacing w:val="0"/>
          <w:w w:val="100"/>
          <w:position w:val="0"/>
        </w:rPr>
        <w:t>县级财政部门（盖章）</w:t>
      </w:r>
      <w:r>
        <w:rPr>
          <w:spacing w:val="0"/>
          <w:w w:val="100"/>
          <w:position w:val="0"/>
        </w:rPr>
        <w:tab/>
      </w:r>
      <w:r>
        <w:rPr>
          <w:spacing w:val="0"/>
          <w:w w:val="100"/>
          <w:position w:val="0"/>
          <w:lang w:val="zh-CN" w:eastAsia="zh-CN" w:bidi="zh-CN"/>
        </w:rPr>
        <w:t>:</w:t>
      </w:r>
    </w:p>
    <w:p>
      <w:pPr>
        <w:pStyle w:val="9"/>
        <w:keepNext w:val="0"/>
        <w:keepLines w:val="0"/>
        <w:widowControl w:val="0"/>
        <w:shd w:val="clear" w:color="auto" w:fill="auto"/>
        <w:tabs>
          <w:tab w:val="left" w:pos="3902"/>
          <w:tab w:val="left" w:pos="8366"/>
        </w:tabs>
        <w:bidi w:val="0"/>
        <w:spacing w:before="0" w:after="0" w:line="546" w:lineRule="exact"/>
        <w:ind w:left="0" w:right="0" w:firstLine="0"/>
        <w:jc w:val="left"/>
      </w:pPr>
      <w:r>
        <w:rPr>
          <w:spacing w:val="0"/>
          <w:w w:val="100"/>
          <w:position w:val="0"/>
        </w:rPr>
        <w:t>负责人（签</w:t>
      </w:r>
      <w:r>
        <w:rPr>
          <w:color w:val="4A4C4E"/>
          <w:spacing w:val="0"/>
          <w:w w:val="100"/>
          <w:position w:val="0"/>
        </w:rPr>
        <w:t>字）：</w:t>
      </w:r>
      <w:r>
        <w:rPr>
          <w:u w:val="single"/>
        </w:rPr>
        <w:t xml:space="preserve"> </w:t>
      </w:r>
      <w:r>
        <w:rPr>
          <w:u w:val="single"/>
        </w:rPr>
        <w:tab/>
      </w:r>
      <w:r>
        <w:rPr>
          <w:color w:val="4A4C4E"/>
          <w:spacing w:val="0"/>
          <w:w w:val="100"/>
          <w:position w:val="0"/>
        </w:rPr>
        <w:t xml:space="preserve"> </w:t>
      </w:r>
      <w:r>
        <w:rPr>
          <w:spacing w:val="0"/>
          <w:w w:val="100"/>
          <w:position w:val="0"/>
        </w:rPr>
        <w:t>负责人（签字）：</w:t>
      </w:r>
      <w:r>
        <w:rPr>
          <w:u w:val="single"/>
        </w:rPr>
        <w:t xml:space="preserve"> </w:t>
      </w:r>
      <w:r>
        <w:rPr>
          <w:u w:val="single"/>
        </w:rPr>
        <w:tab/>
      </w:r>
    </w:p>
    <w:p>
      <w:pPr>
        <w:pStyle w:val="9"/>
        <w:keepNext w:val="0"/>
        <w:keepLines w:val="0"/>
        <w:widowControl w:val="0"/>
        <w:shd w:val="clear" w:color="auto" w:fill="auto"/>
        <w:tabs>
          <w:tab w:val="left" w:pos="5952"/>
        </w:tabs>
        <w:bidi w:val="0"/>
        <w:spacing w:before="0" w:after="440" w:line="546" w:lineRule="exact"/>
        <w:ind w:left="1200" w:right="0" w:firstLine="0"/>
        <w:jc w:val="left"/>
      </w:pPr>
      <w:r>
        <w:rPr>
          <w:spacing w:val="0"/>
          <w:w w:val="100"/>
          <w:position w:val="0"/>
        </w:rPr>
        <w:t>年 月 日</w:t>
      </w:r>
      <w:r>
        <w:rPr>
          <w:spacing w:val="0"/>
          <w:w w:val="100"/>
          <w:position w:val="0"/>
        </w:rPr>
        <w:tab/>
      </w:r>
      <w:r>
        <w:rPr>
          <w:color w:val="4A4C4E"/>
          <w:spacing w:val="0"/>
          <w:w w:val="100"/>
          <w:position w:val="0"/>
        </w:rPr>
        <w:t xml:space="preserve">年 </w:t>
      </w:r>
      <w:r>
        <w:rPr>
          <w:spacing w:val="0"/>
          <w:w w:val="100"/>
          <w:position w:val="0"/>
        </w:rPr>
        <w:t>月 日</w:t>
      </w:r>
    </w:p>
    <w:p>
      <w:pPr>
        <w:pStyle w:val="23"/>
        <w:keepNext w:val="0"/>
        <w:keepLines w:val="0"/>
        <w:widowControl w:val="0"/>
        <w:shd w:val="clear" w:color="auto" w:fill="auto"/>
        <w:bidi w:val="0"/>
        <w:spacing w:before="0" w:after="320" w:line="317" w:lineRule="exact"/>
        <w:ind w:left="0" w:right="0" w:firstLine="0"/>
        <w:jc w:val="both"/>
        <w:sectPr>
          <w:headerReference r:id="rId28" w:type="default"/>
          <w:footerReference r:id="rId30" w:type="default"/>
          <w:headerReference r:id="rId29" w:type="even"/>
          <w:footerReference r:id="rId31" w:type="even"/>
          <w:footnotePr>
            <w:numFmt w:val="decimal"/>
          </w:footnotePr>
          <w:type w:val="continuous"/>
          <w:pgSz w:w="11900" w:h="16840"/>
          <w:pgMar w:top="1390" w:right="793" w:bottom="1438" w:left="965" w:header="962" w:footer="3" w:gutter="0"/>
          <w:cols w:space="720" w:num="1"/>
          <w:rtlGutter w:val="0"/>
          <w:docGrid w:linePitch="360" w:charSpace="0"/>
        </w:sectPr>
      </w:pPr>
      <w:r>
        <w:rPr>
          <w:color w:val="4A4C4E"/>
          <w:spacing w:val="0"/>
          <w:w w:val="100"/>
          <w:position w:val="0"/>
        </w:rPr>
        <w:t>注：请在江</w:t>
      </w:r>
      <w:r>
        <w:rPr>
          <w:spacing w:val="0"/>
          <w:w w:val="100"/>
          <w:position w:val="0"/>
        </w:rPr>
        <w:t>苏省学生资助</w:t>
      </w:r>
      <w:r>
        <w:rPr>
          <w:color w:val="4A4C4E"/>
          <w:spacing w:val="0"/>
          <w:w w:val="100"/>
          <w:position w:val="0"/>
        </w:rPr>
        <w:t>管理系统中打</w:t>
      </w:r>
      <w:r>
        <w:rPr>
          <w:spacing w:val="0"/>
          <w:w w:val="100"/>
          <w:position w:val="0"/>
        </w:rPr>
        <w:t>印生成</w:t>
      </w:r>
      <w:r>
        <w:rPr>
          <w:color w:val="4A4C4E"/>
          <w:spacing w:val="0"/>
          <w:w w:val="100"/>
          <w:position w:val="0"/>
        </w:rPr>
        <w:t>本表及其附表（一式</w:t>
      </w:r>
      <w:r>
        <w:rPr>
          <w:spacing w:val="0"/>
          <w:w w:val="100"/>
          <w:position w:val="0"/>
        </w:rPr>
        <w:t>两份，表中数据手写</w:t>
      </w:r>
      <w:r>
        <w:rPr>
          <w:color w:val="4A4C4E"/>
          <w:spacing w:val="0"/>
          <w:w w:val="100"/>
          <w:position w:val="0"/>
        </w:rPr>
        <w:t>或涂改 均无效），签字盖章并</w:t>
      </w:r>
      <w:r>
        <w:rPr>
          <w:spacing w:val="0"/>
          <w:w w:val="100"/>
          <w:position w:val="0"/>
        </w:rPr>
        <w:t>填写日期后正式行文</w:t>
      </w:r>
      <w:r>
        <w:rPr>
          <w:color w:val="4A4C4E"/>
          <w:spacing w:val="0"/>
          <w:w w:val="100"/>
          <w:position w:val="0"/>
        </w:rPr>
        <w:t>报送省</w:t>
      </w:r>
      <w:r>
        <w:rPr>
          <w:spacing w:val="0"/>
          <w:w w:val="100"/>
          <w:position w:val="0"/>
        </w:rPr>
        <w:t>学生资助管理</w:t>
      </w:r>
      <w:r>
        <w:rPr>
          <w:color w:val="4A4C4E"/>
          <w:spacing w:val="0"/>
          <w:w w:val="100"/>
          <w:position w:val="0"/>
        </w:rPr>
        <w:t>中心。</w:t>
      </w:r>
    </w:p>
    <w:p>
      <w:pPr>
        <w:pStyle w:val="11"/>
        <w:keepNext/>
        <w:keepLines/>
        <w:widowControl w:val="0"/>
        <w:shd w:val="clear" w:color="auto" w:fill="auto"/>
        <w:bidi w:val="0"/>
        <w:spacing w:before="0" w:after="0" w:line="240" w:lineRule="auto"/>
        <w:ind w:left="0" w:right="0" w:firstLine="0"/>
        <w:jc w:val="left"/>
        <w:rPr>
          <w:sz w:val="26"/>
          <w:szCs w:val="26"/>
        </w:rPr>
      </w:pPr>
      <w:bookmarkStart w:id="117" w:name="bookmark123"/>
      <w:bookmarkStart w:id="118" w:name="bookmark122"/>
      <w:bookmarkStart w:id="119" w:name="bookmark121"/>
      <w:r>
        <w:rPr>
          <w:color w:val="2B2C2D"/>
          <w:spacing w:val="0"/>
          <w:w w:val="100"/>
          <w:position w:val="0"/>
          <w:sz w:val="26"/>
          <w:szCs w:val="26"/>
        </w:rPr>
        <w:t>附件</w:t>
      </w:r>
      <w:r>
        <w:rPr>
          <w:b/>
          <w:bCs/>
          <w:spacing w:val="0"/>
          <w:w w:val="100"/>
          <w:position w:val="0"/>
          <w:sz w:val="26"/>
          <w:szCs w:val="26"/>
          <w:lang w:val="en-US" w:eastAsia="en-US" w:bidi="en-US"/>
        </w:rPr>
        <w:t>B</w:t>
      </w:r>
      <w:bookmarkEnd w:id="117"/>
      <w:bookmarkEnd w:id="118"/>
      <w:bookmarkEnd w:id="119"/>
    </w:p>
    <w:p>
      <w:pPr>
        <w:pStyle w:val="31"/>
        <w:keepNext w:val="0"/>
        <w:keepLines w:val="0"/>
        <w:widowControl w:val="0"/>
        <w:shd w:val="clear" w:color="auto" w:fill="auto"/>
        <w:bidi w:val="0"/>
        <w:spacing w:before="0" w:after="500" w:line="240" w:lineRule="auto"/>
        <w:ind w:left="0" w:right="0" w:firstLine="0"/>
        <w:jc w:val="center"/>
      </w:pPr>
      <w:r>
        <w:rPr>
          <w:spacing w:val="0"/>
          <w:w w:val="100"/>
          <w:position w:val="0"/>
        </w:rPr>
        <w:t>江</w:t>
      </w:r>
      <w:r>
        <w:rPr>
          <w:color w:val="2B2C2D"/>
          <w:spacing w:val="0"/>
          <w:w w:val="100"/>
          <w:position w:val="0"/>
        </w:rPr>
        <w:t>苏省高</w:t>
      </w:r>
      <w:r>
        <w:rPr>
          <w:spacing w:val="0"/>
          <w:w w:val="100"/>
          <w:position w:val="0"/>
        </w:rPr>
        <w:t>等学校毕业生学费补</w:t>
      </w:r>
      <w:r>
        <w:rPr>
          <w:color w:val="2B2C2D"/>
          <w:spacing w:val="0"/>
          <w:w w:val="100"/>
          <w:position w:val="0"/>
        </w:rPr>
        <w:t>偿年度</w:t>
      </w:r>
      <w:r>
        <w:rPr>
          <w:spacing w:val="0"/>
          <w:w w:val="100"/>
          <w:position w:val="0"/>
        </w:rPr>
        <w:t>资金拨付申请汇总表</w:t>
      </w:r>
    </w:p>
    <w:p>
      <w:pPr>
        <w:pStyle w:val="23"/>
        <w:keepNext w:val="0"/>
        <w:keepLines w:val="0"/>
        <w:widowControl w:val="0"/>
        <w:shd w:val="clear" w:color="auto" w:fill="auto"/>
        <w:tabs>
          <w:tab w:val="left" w:pos="3451"/>
          <w:tab w:val="left" w:pos="5966"/>
          <w:tab w:val="left" w:pos="8290"/>
          <w:tab w:val="left" w:pos="13848"/>
        </w:tabs>
        <w:bidi w:val="0"/>
        <w:spacing w:before="0" w:after="200" w:line="240" w:lineRule="auto"/>
        <w:ind w:left="0" w:right="0" w:firstLine="0"/>
        <w:jc w:val="left"/>
      </w:pPr>
      <w:r>
        <w:rPr>
          <w:spacing w:val="0"/>
          <w:w w:val="100"/>
          <w:position w:val="0"/>
        </w:rPr>
        <w:t xml:space="preserve">（市、区）： </w:t>
      </w:r>
      <w:r>
        <w:rPr>
          <w:u w:val="single"/>
        </w:rPr>
        <w:t xml:space="preserve"> </w:t>
      </w:r>
      <w:r>
        <w:rPr>
          <w:u w:val="single"/>
        </w:rPr>
        <w:tab/>
      </w:r>
      <w:r>
        <w:rPr>
          <w:color w:val="000000"/>
          <w:spacing w:val="0"/>
          <w:w w:val="100"/>
          <w:position w:val="0"/>
        </w:rPr>
        <w:t xml:space="preserve"> </w:t>
      </w:r>
      <w:r>
        <w:rPr>
          <w:spacing w:val="0"/>
          <w:w w:val="100"/>
          <w:position w:val="0"/>
        </w:rPr>
        <w:t>（盖章）</w:t>
      </w:r>
      <w:r>
        <w:rPr>
          <w:spacing w:val="0"/>
          <w:w w:val="100"/>
          <w:position w:val="0"/>
        </w:rPr>
        <w:tab/>
      </w:r>
      <w:r>
        <w:rPr>
          <w:spacing w:val="0"/>
          <w:w w:val="100"/>
          <w:position w:val="0"/>
        </w:rPr>
        <w:t xml:space="preserve">（拨付年度： </w:t>
      </w:r>
      <w:r>
        <w:rPr>
          <w:u w:val="single"/>
        </w:rPr>
        <w:t xml:space="preserve"> </w:t>
      </w:r>
      <w:r>
        <w:rPr>
          <w:u w:val="single"/>
        </w:rPr>
        <w:tab/>
      </w:r>
      <w:r>
        <w:rPr>
          <w:spacing w:val="0"/>
          <w:w w:val="100"/>
          <w:position w:val="0"/>
        </w:rPr>
        <w:t>年度</w:t>
      </w:r>
      <w:r>
        <w:rPr>
          <w:color w:val="4A4C4E"/>
          <w:spacing w:val="0"/>
          <w:w w:val="100"/>
          <w:position w:val="0"/>
        </w:rPr>
        <w:t>）</w:t>
      </w:r>
      <w:r>
        <w:rPr>
          <w:color w:val="4A4C4E"/>
          <w:spacing w:val="0"/>
          <w:w w:val="100"/>
          <w:position w:val="0"/>
        </w:rPr>
        <w:tab/>
      </w:r>
      <w:r>
        <w:rPr>
          <w:spacing w:val="0"/>
          <w:w w:val="100"/>
          <w:position w:val="0"/>
        </w:rPr>
        <w:t>金额单位：元</w:t>
      </w:r>
    </w:p>
    <w:tbl>
      <w:tblPr>
        <w:tblStyle w:val="4"/>
        <w:tblW w:w="0" w:type="auto"/>
        <w:jc w:val="center"/>
        <w:tblLayout w:type="fixed"/>
        <w:tblCellMar>
          <w:top w:w="0" w:type="dxa"/>
          <w:left w:w="10" w:type="dxa"/>
          <w:bottom w:w="0" w:type="dxa"/>
          <w:right w:w="10" w:type="dxa"/>
        </w:tblCellMar>
      </w:tblPr>
      <w:tblGrid>
        <w:gridCol w:w="557"/>
        <w:gridCol w:w="672"/>
        <w:gridCol w:w="466"/>
        <w:gridCol w:w="1517"/>
        <w:gridCol w:w="1152"/>
        <w:gridCol w:w="672"/>
        <w:gridCol w:w="677"/>
        <w:gridCol w:w="739"/>
        <w:gridCol w:w="893"/>
        <w:gridCol w:w="893"/>
        <w:gridCol w:w="1190"/>
        <w:gridCol w:w="845"/>
        <w:gridCol w:w="946"/>
        <w:gridCol w:w="898"/>
        <w:gridCol w:w="1934"/>
        <w:gridCol w:w="1224"/>
      </w:tblGrid>
      <w:tr>
        <w:tblPrEx>
          <w:tblCellMar>
            <w:top w:w="0" w:type="dxa"/>
            <w:left w:w="10" w:type="dxa"/>
            <w:bottom w:w="0" w:type="dxa"/>
            <w:right w:w="10" w:type="dxa"/>
          </w:tblCellMar>
        </w:tblPrEx>
        <w:trPr>
          <w:trHeight w:val="384"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80"/>
              <w:jc w:val="left"/>
              <w:rPr>
                <w:sz w:val="20"/>
                <w:szCs w:val="20"/>
              </w:rPr>
            </w:pPr>
            <w:r>
              <w:rPr>
                <w:color w:val="4A4C4E"/>
                <w:spacing w:val="0"/>
                <w:w w:val="100"/>
                <w:position w:val="0"/>
                <w:sz w:val="20"/>
                <w:szCs w:val="20"/>
                <w:lang w:val="en-US" w:eastAsia="en-US" w:bidi="en-US"/>
              </w:rPr>
              <w:t>No.</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姓名</w:t>
            </w:r>
          </w:p>
        </w:tc>
        <w:tc>
          <w:tcPr>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left"/>
            </w:pPr>
            <w:r>
              <w:rPr>
                <w:spacing w:val="0"/>
                <w:w w:val="100"/>
                <w:position w:val="0"/>
              </w:rPr>
              <w:t>性别</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20"/>
              <w:jc w:val="left"/>
              <w:rPr>
                <w:sz w:val="20"/>
                <w:szCs w:val="20"/>
              </w:rPr>
            </w:pPr>
            <w:r>
              <w:rPr>
                <w:spacing w:val="0"/>
                <w:w w:val="100"/>
                <w:position w:val="0"/>
                <w:sz w:val="20"/>
                <w:szCs w:val="20"/>
              </w:rPr>
              <w:t>居民身份号</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rPr>
                <w:sz w:val="20"/>
                <w:szCs w:val="20"/>
              </w:rPr>
            </w:pPr>
            <w:r>
              <w:rPr>
                <w:spacing w:val="0"/>
                <w:w w:val="100"/>
                <w:position w:val="0"/>
                <w:sz w:val="20"/>
                <w:szCs w:val="20"/>
              </w:rPr>
              <w:t>登记编号</w:t>
            </w:r>
          </w:p>
        </w:tc>
        <w:tc>
          <w:tcPr>
            <w:vMerge w:val="restart"/>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40" w:lineRule="auto"/>
              <w:ind w:left="0" w:right="0" w:firstLine="0"/>
              <w:jc w:val="left"/>
            </w:pPr>
            <w:r>
              <w:rPr>
                <w:spacing w:val="0"/>
                <w:w w:val="100"/>
                <w:position w:val="0"/>
              </w:rPr>
              <w:t>业月一</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83" w:lineRule="exact"/>
              <w:ind w:left="0" w:right="0" w:firstLine="0"/>
              <w:jc w:val="center"/>
              <w:rPr>
                <w:sz w:val="20"/>
                <w:szCs w:val="20"/>
              </w:rPr>
            </w:pPr>
            <w:r>
              <w:rPr>
                <w:spacing w:val="0"/>
                <w:w w:val="100"/>
                <w:position w:val="0"/>
                <w:sz w:val="20"/>
                <w:szCs w:val="20"/>
              </w:rPr>
              <w:t>就业 年月</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8" w:lineRule="exact"/>
              <w:ind w:left="0" w:right="0" w:firstLine="0"/>
              <w:jc w:val="center"/>
              <w:rPr>
                <w:sz w:val="20"/>
                <w:szCs w:val="20"/>
              </w:rPr>
            </w:pPr>
            <w:r>
              <w:rPr>
                <w:spacing w:val="0"/>
                <w:w w:val="100"/>
                <w:position w:val="0"/>
                <w:sz w:val="20"/>
                <w:szCs w:val="20"/>
              </w:rPr>
              <w:t>登记 年份</w:t>
            </w:r>
          </w:p>
        </w:tc>
        <w:tc>
          <w:tcPr>
            <w:gridSpan w:val="3"/>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学费补偿资金</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4" w:lineRule="exact"/>
              <w:ind w:left="0" w:right="0" w:firstLine="0"/>
              <w:jc w:val="center"/>
              <w:rPr>
                <w:sz w:val="20"/>
                <w:szCs w:val="20"/>
              </w:rPr>
            </w:pPr>
            <w:r>
              <w:rPr>
                <w:spacing w:val="0"/>
                <w:w w:val="100"/>
                <w:position w:val="0"/>
                <w:sz w:val="20"/>
                <w:szCs w:val="20"/>
              </w:rPr>
              <w:t>手机 号码</w:t>
            </w:r>
          </w:p>
        </w:tc>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78" w:lineRule="exact"/>
              <w:ind w:left="160" w:right="0" w:firstLine="0"/>
              <w:jc w:val="left"/>
              <w:rPr>
                <w:sz w:val="20"/>
                <w:szCs w:val="20"/>
              </w:rPr>
            </w:pPr>
            <w:r>
              <w:rPr>
                <w:spacing w:val="0"/>
                <w:w w:val="100"/>
                <w:position w:val="0"/>
                <w:sz w:val="20"/>
                <w:szCs w:val="20"/>
              </w:rPr>
              <w:t>已服务 期（月）</w:t>
            </w:r>
          </w:p>
        </w:tc>
        <w:tc>
          <w:tcPr>
            <w:gridSpan w:val="3"/>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毕业生个人银行账户信息</w:t>
            </w:r>
          </w:p>
        </w:tc>
      </w:tr>
      <w:tr>
        <w:tblPrEx>
          <w:tblCellMar>
            <w:top w:w="0" w:type="dxa"/>
            <w:left w:w="10" w:type="dxa"/>
            <w:bottom w:w="0" w:type="dxa"/>
            <w:right w:w="10" w:type="dxa"/>
          </w:tblCellMar>
        </w:tblPrEx>
        <w:trPr>
          <w:trHeight w:val="379"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textDirection w:val="tbRlV"/>
            <w:vAlign w:val="bottom"/>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80" w:after="0" w:line="240" w:lineRule="auto"/>
              <w:ind w:left="0" w:right="0" w:firstLine="140"/>
              <w:jc w:val="left"/>
              <w:rPr>
                <w:sz w:val="20"/>
                <w:szCs w:val="20"/>
              </w:rPr>
            </w:pPr>
            <w:r>
              <w:rPr>
                <w:spacing w:val="0"/>
                <w:w w:val="100"/>
                <w:position w:val="0"/>
                <w:sz w:val="20"/>
                <w:szCs w:val="20"/>
              </w:rPr>
              <w:t>总额度</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80" w:after="0" w:line="240" w:lineRule="auto"/>
              <w:ind w:left="0" w:right="0" w:firstLine="0"/>
              <w:jc w:val="center"/>
              <w:rPr>
                <w:sz w:val="20"/>
                <w:szCs w:val="20"/>
              </w:rPr>
            </w:pPr>
            <w:r>
              <w:rPr>
                <w:spacing w:val="0"/>
                <w:w w:val="100"/>
                <w:position w:val="0"/>
                <w:sz w:val="20"/>
                <w:szCs w:val="20"/>
              </w:rPr>
              <w:t>已拨付</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80" w:after="0" w:line="240" w:lineRule="auto"/>
              <w:ind w:left="0" w:right="0" w:firstLine="180"/>
              <w:jc w:val="left"/>
              <w:rPr>
                <w:sz w:val="20"/>
                <w:szCs w:val="20"/>
              </w:rPr>
            </w:pPr>
            <w:r>
              <w:rPr>
                <w:spacing w:val="0"/>
                <w:w w:val="100"/>
                <w:position w:val="0"/>
                <w:sz w:val="20"/>
                <w:szCs w:val="20"/>
              </w:rPr>
              <w:t>本年拨付</w:t>
            </w: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户名</w:t>
            </w:r>
          </w:p>
        </w:tc>
        <w:tc>
          <w:tcPr>
            <w:tcBorders>
              <w:top w:val="single" w:color="auto" w:sz="4" w:space="0"/>
              <w:lef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卡/折号码</w:t>
            </w:r>
          </w:p>
        </w:tc>
        <w:tc>
          <w:tcPr>
            <w:tcBorders>
              <w:top w:val="single" w:color="auto" w:sz="4" w:space="0"/>
              <w:left w:val="single" w:color="auto" w:sz="4" w:space="0"/>
              <w:right w:val="single" w:color="auto" w:sz="4" w:space="0"/>
            </w:tcBorders>
            <w:shd w:val="clear" w:color="auto" w:fill="FFFFFF"/>
            <w:vAlign w:val="top"/>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归属地</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合计数</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w:t>
            </w: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240"/>
              <w:jc w:val="both"/>
              <w:rPr>
                <w:sz w:val="20"/>
                <w:szCs w:val="20"/>
              </w:rPr>
            </w:pPr>
            <w:r>
              <w:rPr>
                <w:color w:val="4A4C4E"/>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180"/>
              <w:jc w:val="left"/>
              <w:rPr>
                <w:sz w:val="20"/>
                <w:szCs w:val="20"/>
              </w:rPr>
            </w:pPr>
            <w:r>
              <w:rPr>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180"/>
              <w:jc w:val="left"/>
              <w:rPr>
                <w:sz w:val="20"/>
                <w:szCs w:val="20"/>
              </w:rPr>
            </w:pPr>
            <w:r>
              <w:rPr>
                <w:color w:val="4A4C4E"/>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180"/>
              <w:jc w:val="left"/>
              <w:rPr>
                <w:sz w:val="20"/>
                <w:szCs w:val="20"/>
              </w:rPr>
            </w:pPr>
            <w:r>
              <w:rPr>
                <w:color w:val="4A4C4E"/>
                <w:spacing w:val="0"/>
                <w:w w:val="100"/>
                <w:position w:val="0"/>
                <w:sz w:val="20"/>
                <w:szCs w:val="20"/>
              </w:rPr>
              <w:t>4</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180"/>
              <w:jc w:val="left"/>
              <w:rPr>
                <w:sz w:val="20"/>
                <w:szCs w:val="20"/>
              </w:rPr>
            </w:pPr>
            <w:r>
              <w:rPr>
                <w:spacing w:val="0"/>
                <w:w w:val="100"/>
                <w:position w:val="0"/>
                <w:sz w:val="20"/>
                <w:szCs w:val="20"/>
              </w:rPr>
              <w:t>5</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199" w:line="1" w:lineRule="exact"/>
      </w:pPr>
    </w:p>
    <w:p>
      <w:pPr>
        <w:pStyle w:val="23"/>
        <w:keepNext w:val="0"/>
        <w:keepLines w:val="0"/>
        <w:widowControl w:val="0"/>
        <w:shd w:val="clear" w:color="auto" w:fill="auto"/>
        <w:bidi w:val="0"/>
        <w:spacing w:before="0" w:after="320" w:line="240" w:lineRule="auto"/>
        <w:ind w:left="0" w:right="0" w:firstLine="0"/>
        <w:jc w:val="left"/>
      </w:pPr>
      <w:r>
        <w:rPr>
          <w:spacing w:val="0"/>
          <w:w w:val="100"/>
          <w:position w:val="0"/>
        </w:rPr>
        <w:t>注：本表在管理系统中打印后与《江苏省高等学校毕业生学费补偿年度资金拨付申报表》（附件</w:t>
      </w:r>
      <w:r>
        <w:rPr>
          <w:spacing w:val="0"/>
          <w:w w:val="100"/>
          <w:position w:val="0"/>
          <w:lang w:val="en-US" w:eastAsia="en-US" w:bidi="en-US"/>
        </w:rPr>
        <w:t xml:space="preserve">A） </w:t>
      </w:r>
      <w:r>
        <w:rPr>
          <w:spacing w:val="0"/>
          <w:w w:val="100"/>
          <w:position w:val="0"/>
        </w:rPr>
        <w:t>—并报送省学生资助管理中心。</w:t>
      </w:r>
    </w:p>
    <w:p>
      <w:pPr>
        <w:pStyle w:val="23"/>
        <w:keepNext w:val="0"/>
        <w:keepLines w:val="0"/>
        <w:widowControl w:val="0"/>
        <w:shd w:val="clear" w:color="auto" w:fill="auto"/>
        <w:tabs>
          <w:tab w:val="left" w:pos="3154"/>
          <w:tab w:val="left" w:pos="6864"/>
          <w:tab w:val="left" w:pos="10258"/>
          <w:tab w:val="left" w:pos="12907"/>
        </w:tabs>
        <w:bidi w:val="0"/>
        <w:spacing w:before="0" w:after="320" w:line="240" w:lineRule="auto"/>
        <w:ind w:left="0" w:right="0" w:firstLine="0"/>
        <w:jc w:val="left"/>
      </w:pPr>
      <w:r>
        <w:rPr>
          <w:spacing w:val="0"/>
          <w:w w:val="100"/>
          <w:position w:val="0"/>
        </w:rPr>
        <w:t>负责人（签字）：</w:t>
      </w:r>
      <w:r>
        <w:rPr>
          <w:u w:val="single"/>
        </w:rPr>
        <w:t xml:space="preserve"> </w:t>
      </w:r>
      <w:r>
        <w:rPr>
          <w:u w:val="single"/>
        </w:rPr>
        <w:tab/>
      </w:r>
      <w:r>
        <w:rPr>
          <w:spacing w:val="0"/>
          <w:w w:val="100"/>
          <w:position w:val="0"/>
        </w:rPr>
        <w:t xml:space="preserve"> 经办人（签字）：</w:t>
      </w:r>
      <w:r>
        <w:rPr>
          <w:u w:val="single"/>
        </w:rPr>
        <w:t xml:space="preserve"> </w:t>
      </w:r>
      <w:r>
        <w:rPr>
          <w:u w:val="single"/>
        </w:rPr>
        <w:tab/>
      </w:r>
      <w:r>
        <w:rPr>
          <w:color w:val="000000"/>
          <w:spacing w:val="0"/>
          <w:w w:val="100"/>
          <w:position w:val="0"/>
        </w:rPr>
        <w:t xml:space="preserve"> </w:t>
      </w:r>
      <w:r>
        <w:rPr>
          <w:spacing w:val="0"/>
          <w:w w:val="100"/>
          <w:position w:val="0"/>
        </w:rPr>
        <w:t>联系电话：</w:t>
      </w:r>
      <w:r>
        <w:rPr>
          <w:u w:val="single"/>
        </w:rPr>
        <w:t xml:space="preserve"> </w:t>
      </w:r>
      <w:r>
        <w:rPr>
          <w:u w:val="single"/>
        </w:rPr>
        <w:tab/>
      </w:r>
      <w:r>
        <w:rPr>
          <w:color w:val="000000"/>
          <w:spacing w:val="0"/>
          <w:w w:val="100"/>
          <w:position w:val="0"/>
        </w:rPr>
        <w:t xml:space="preserve"> </w:t>
      </w:r>
      <w:r>
        <w:rPr>
          <w:spacing w:val="0"/>
          <w:w w:val="100"/>
          <w:position w:val="0"/>
        </w:rPr>
        <w:t>填报时间：</w:t>
      </w:r>
      <w:r>
        <w:rPr>
          <w:u w:val="single"/>
        </w:rPr>
        <w:t xml:space="preserve"> </w:t>
      </w:r>
      <w:r>
        <w:rPr>
          <w:u w:val="single"/>
        </w:rPr>
        <w:tab/>
      </w:r>
      <w:r>
        <w:rPr>
          <w:spacing w:val="0"/>
          <w:w w:val="100"/>
          <w:position w:val="0"/>
        </w:rPr>
        <w:t>年—月—0</w:t>
      </w:r>
    </w:p>
    <w:p>
      <w:pPr>
        <w:pStyle w:val="23"/>
        <w:keepNext w:val="0"/>
        <w:keepLines w:val="0"/>
        <w:widowControl w:val="0"/>
        <w:shd w:val="clear" w:color="auto" w:fill="auto"/>
        <w:bidi w:val="0"/>
        <w:spacing w:before="0" w:after="320" w:line="240" w:lineRule="auto"/>
        <w:ind w:left="0" w:right="0" w:firstLine="0"/>
        <w:jc w:val="center"/>
      </w:pPr>
      <w:r>
        <w:rPr>
          <w:spacing w:val="0"/>
          <w:w w:val="100"/>
          <w:position w:val="0"/>
        </w:rPr>
        <w:t>19</w:t>
      </w:r>
      <w:r>
        <w:br w:type="page"/>
      </w:r>
    </w:p>
    <w:p>
      <w:pPr>
        <w:widowControl w:val="0"/>
        <w:spacing w:line="1" w:lineRule="exact"/>
      </w:pPr>
      <w:r>
        <w:rPr>
          <w:sz w:val="24"/>
        </w:rPr>
        <mc:AlternateContent>
          <mc:Choice Requires="wps">
            <w:drawing>
              <wp:anchor distT="0" distB="0" distL="114300" distR="114300" simplePos="0" relativeHeight="125831168" behindDoc="0" locked="0" layoutInCell="1" allowOverlap="1">
                <wp:simplePos x="0" y="0"/>
                <wp:positionH relativeFrom="column">
                  <wp:posOffset>1743710</wp:posOffset>
                </wp:positionH>
                <wp:positionV relativeFrom="paragraph">
                  <wp:posOffset>-213360</wp:posOffset>
                </wp:positionV>
                <wp:extent cx="4701540" cy="412750"/>
                <wp:effectExtent l="0" t="0" r="10160" b="6350"/>
                <wp:wrapNone/>
                <wp:docPr id="3" name="文本框 3"/>
                <wp:cNvGraphicFramePr/>
                <a:graphic xmlns:a="http://schemas.openxmlformats.org/drawingml/2006/main">
                  <a:graphicData uri="http://schemas.microsoft.com/office/word/2010/wordprocessingShape">
                    <wps:wsp>
                      <wps:cNvSpPr txBox="1"/>
                      <wps:spPr>
                        <a:xfrm>
                          <a:off x="4229735" y="864235"/>
                          <a:ext cx="4701540"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1"/>
                              <w:keepNext w:val="0"/>
                              <w:keepLines w:val="0"/>
                              <w:widowControl w:val="0"/>
                              <w:shd w:val="clear" w:color="auto" w:fill="auto"/>
                              <w:bidi w:val="0"/>
                              <w:spacing w:before="0" w:after="340" w:line="240" w:lineRule="auto"/>
                              <w:ind w:left="0" w:leftChars="0" w:right="0" w:firstLine="0" w:firstLineChars="0"/>
                              <w:jc w:val="left"/>
                              <w:rPr>
                                <w:spacing w:val="0"/>
                                <w:w w:val="100"/>
                                <w:position w:val="0"/>
                              </w:rPr>
                            </w:pPr>
                            <w:r>
                              <w:rPr>
                                <w:spacing w:val="0"/>
                                <w:w w:val="100"/>
                                <w:position w:val="0"/>
                              </w:rPr>
                              <w:t>江苏省高等学校毕业生学费补偿年度受理汇总表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3pt;margin-top:-16.8pt;height:32.5pt;width:370.2pt;z-index:125831168;mso-width-relative:page;mso-height-relative:page;" fillcolor="#FFFFFF [3201]" filled="t" stroked="f" coordsize="21600,21600" o:gfxdata="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ilxrrXAAAACwEAAA8AAAAAAAAAAQAgAAAAIgAAAGRy&#10;cy9kb3ducmV2LnhtbFBLAQIUABQAAAAIAIdO4kBi3FuyPwIAAEwEAAAOAAAAAAAAAAEAIAAAACYB&#10;AABkcnMvZTJvRG9jLnhtbFBLBQYAAAAABgAGAFkBAADXBQAAAAA=&#10;">
                <v:fill on="t" focussize="0,0"/>
                <v:stroke on="f" weight="0.5pt"/>
                <v:imagedata o:title=""/>
                <o:lock v:ext="edit" aspectratio="f"/>
                <v:textbox>
                  <w:txbxContent>
                    <w:p>
                      <w:pPr>
                        <w:pStyle w:val="31"/>
                        <w:keepNext w:val="0"/>
                        <w:keepLines w:val="0"/>
                        <w:widowControl w:val="0"/>
                        <w:shd w:val="clear" w:color="auto" w:fill="auto"/>
                        <w:bidi w:val="0"/>
                        <w:spacing w:before="0" w:after="340" w:line="240" w:lineRule="auto"/>
                        <w:ind w:left="0" w:leftChars="0" w:right="0" w:firstLine="0" w:firstLineChars="0"/>
                        <w:jc w:val="left"/>
                        <w:rPr>
                          <w:spacing w:val="0"/>
                          <w:w w:val="100"/>
                          <w:position w:val="0"/>
                        </w:rPr>
                      </w:pPr>
                      <w:r>
                        <w:rPr>
                          <w:spacing w:val="0"/>
                          <w:w w:val="100"/>
                          <w:position w:val="0"/>
                        </w:rPr>
                        <w:t>江苏省高等学校毕业生学费补偿年度受理汇总表</w:t>
                      </w:r>
                    </w:p>
                    <w:p/>
                  </w:txbxContent>
                </v:textbox>
              </v:shape>
            </w:pict>
          </mc:Fallback>
        </mc:AlternateContent>
      </w:r>
    </w:p>
    <w:p>
      <w:pPr>
        <w:pStyle w:val="21"/>
        <w:keepNext w:val="0"/>
        <w:keepLines w:val="0"/>
        <w:framePr w:w="2382" w:h="278" w:hSpace="60" w:wrap="notBeside" w:vAnchor="text" w:hAnchor="page" w:x="2123" w:y="155"/>
        <w:widowControl w:val="0"/>
        <w:shd w:val="clear" w:color="auto" w:fill="auto"/>
        <w:tabs>
          <w:tab w:val="left" w:leader="underscore" w:pos="2198"/>
        </w:tabs>
        <w:bidi w:val="0"/>
        <w:spacing w:before="0" w:after="0" w:line="240" w:lineRule="auto"/>
        <w:ind w:left="0" w:right="0" w:firstLine="0"/>
        <w:jc w:val="left"/>
        <w:rPr>
          <w:color w:val="000000"/>
          <w:spacing w:val="0"/>
          <w:w w:val="100"/>
          <w:position w:val="0"/>
        </w:rPr>
      </w:pPr>
    </w:p>
    <w:p>
      <w:pPr>
        <w:pStyle w:val="21"/>
        <w:keepNext w:val="0"/>
        <w:keepLines w:val="0"/>
        <w:framePr w:w="2382" w:h="278" w:hSpace="60" w:wrap="notBeside" w:vAnchor="text" w:hAnchor="page" w:x="2123" w:y="155"/>
        <w:widowControl w:val="0"/>
        <w:pBdr>
          <w:top w:val="none" w:color="auto" w:sz="0" w:space="0"/>
          <w:left w:val="none" w:color="auto" w:sz="0" w:space="0"/>
          <w:bottom w:val="none" w:color="auto" w:sz="0" w:space="0"/>
          <w:right w:val="none" w:color="auto" w:sz="0" w:space="0"/>
        </w:pBdr>
        <w:shd w:val="clear" w:color="auto" w:fill="auto"/>
        <w:bidi w:val="0"/>
        <w:spacing w:before="0" w:after="0" w:line="240" w:lineRule="auto"/>
        <w:ind w:left="0" w:right="0" w:firstLine="0"/>
        <w:jc w:val="left"/>
      </w:pPr>
      <w:r>
        <w:rPr>
          <w:u w:val="single"/>
        </w:rPr>
        <w:t xml:space="preserve"> </w:t>
      </w:r>
      <w:r>
        <w:rPr>
          <w:spacing w:val="0"/>
          <w:w w:val="100"/>
          <w:position w:val="0"/>
        </w:rPr>
        <w:t>县（市、</w:t>
      </w:r>
      <w:r>
        <w:rPr>
          <w:color w:val="4A4C4E"/>
          <w:spacing w:val="0"/>
          <w:w w:val="100"/>
          <w:position w:val="0"/>
        </w:rPr>
        <w:t>区）:</w:t>
      </w:r>
    </w:p>
    <w:p>
      <w:pPr>
        <w:pStyle w:val="21"/>
        <w:keepNext w:val="0"/>
        <w:keepLines w:val="0"/>
        <w:framePr w:w="2382" w:h="278" w:hSpace="60" w:wrap="notBeside" w:vAnchor="text" w:hAnchor="page" w:x="2123" w:y="155"/>
        <w:widowControl w:val="0"/>
        <w:shd w:val="clear" w:color="auto" w:fill="auto"/>
        <w:tabs>
          <w:tab w:val="left" w:leader="underscore" w:pos="2198"/>
        </w:tabs>
        <w:bidi w:val="0"/>
        <w:spacing w:before="0" w:after="0" w:line="240" w:lineRule="auto"/>
        <w:ind w:left="0" w:right="0" w:firstLine="0"/>
        <w:jc w:val="left"/>
        <w:rPr>
          <w:rFonts w:hint="default" w:eastAsia="宋体"/>
          <w:lang w:val="en-US" w:eastAsia="zh-CN"/>
        </w:rPr>
      </w:pPr>
      <w:r>
        <w:rPr>
          <w:rFonts w:hint="eastAsia"/>
          <w:sz w:val="24"/>
          <w:lang w:eastAsia="zh-CN"/>
        </w:rPr>
        <w:t>（</w:t>
      </w:r>
      <w:r>
        <w:rPr>
          <w:rFonts w:hint="eastAsia"/>
          <w:sz w:val="24"/>
          <w:lang w:val="en-US" w:eastAsia="zh-CN"/>
        </w:rPr>
        <w:t>盖章）</w:t>
      </w:r>
    </w:p>
    <w:p>
      <w:pPr>
        <w:pStyle w:val="21"/>
        <w:keepNext w:val="0"/>
        <w:keepLines w:val="0"/>
        <w:framePr w:w="3048" w:h="302" w:hSpace="60" w:wrap="notBeside" w:vAnchor="text" w:hAnchor="text" w:x="6373" w:y="1"/>
        <w:widowControl w:val="0"/>
        <w:shd w:val="clear" w:color="auto" w:fill="auto"/>
        <w:tabs>
          <w:tab w:val="left" w:pos="2266"/>
        </w:tabs>
        <w:bidi w:val="0"/>
        <w:spacing w:before="0" w:after="0" w:line="240" w:lineRule="auto"/>
        <w:ind w:left="0" w:right="0" w:firstLine="0"/>
        <w:jc w:val="left"/>
      </w:pPr>
      <w:r>
        <w:rPr>
          <w:spacing w:val="0"/>
          <w:w w:val="100"/>
          <w:position w:val="0"/>
        </w:rPr>
        <w:t>（受理年度：</w:t>
      </w:r>
      <w:r>
        <w:rPr>
          <w:u w:val="single"/>
        </w:rPr>
        <w:t xml:space="preserve"> </w:t>
      </w:r>
      <w:r>
        <w:rPr>
          <w:u w:val="single"/>
        </w:rPr>
        <w:tab/>
      </w:r>
      <w:r>
        <w:rPr>
          <w:spacing w:val="0"/>
          <w:w w:val="100"/>
          <w:position w:val="0"/>
        </w:rPr>
        <w:t>年度）</w:t>
      </w:r>
    </w:p>
    <w:p>
      <w:pPr>
        <w:pStyle w:val="21"/>
        <w:keepNext w:val="0"/>
        <w:keepLines w:val="0"/>
        <w:framePr w:w="3048" w:h="302" w:hSpace="60" w:wrap="notBeside" w:vAnchor="text" w:hAnchor="text" w:x="6373" w:y="1"/>
        <w:widowControl w:val="0"/>
        <w:shd w:val="clear" w:color="auto" w:fill="auto"/>
        <w:tabs>
          <w:tab w:val="left" w:pos="2266"/>
        </w:tabs>
        <w:bidi w:val="0"/>
        <w:spacing w:before="0" w:after="0" w:line="240" w:lineRule="auto"/>
        <w:ind w:left="0" w:right="0" w:firstLine="0"/>
        <w:jc w:val="left"/>
      </w:pPr>
      <w:r>
        <w:rPr>
          <w:spacing w:val="0"/>
          <w:w w:val="100"/>
          <w:position w:val="0"/>
        </w:rPr>
        <w:t>（受理年度：</w:t>
      </w:r>
      <w:r>
        <w:rPr>
          <w:u w:val="single"/>
        </w:rPr>
        <w:t xml:space="preserve"> </w:t>
      </w:r>
      <w:r>
        <w:rPr>
          <w:u w:val="single"/>
        </w:rPr>
        <w:tab/>
      </w:r>
      <w:r>
        <w:rPr>
          <w:spacing w:val="0"/>
          <w:w w:val="100"/>
          <w:position w:val="0"/>
        </w:rPr>
        <w:t>年度）</w:t>
      </w:r>
    </w:p>
    <w:p>
      <w:pPr>
        <w:widowControl w:val="0"/>
        <w:spacing w:line="1" w:lineRule="exact"/>
      </w:pPr>
      <w:bookmarkStart w:id="123" w:name="_GoBack"/>
      <w:bookmarkEnd w:id="123"/>
      <w:r>
        <mc:AlternateContent>
          <mc:Choice Requires="wps">
            <w:drawing>
              <wp:anchor distT="0" distB="0" distL="0" distR="0" simplePos="0" relativeHeight="125830144" behindDoc="0" locked="0" layoutInCell="1" allowOverlap="1">
                <wp:simplePos x="0" y="0"/>
                <wp:positionH relativeFrom="page">
                  <wp:posOffset>583565</wp:posOffset>
                </wp:positionH>
                <wp:positionV relativeFrom="paragraph">
                  <wp:posOffset>0</wp:posOffset>
                </wp:positionV>
                <wp:extent cx="582295" cy="21336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582295" cy="213360"/>
                        </a:xfrm>
                        <a:prstGeom prst="rect">
                          <a:avLst/>
                        </a:prstGeom>
                        <a:noFill/>
                      </wps:spPr>
                      <wps:txbx>
                        <w:txbxContent>
                          <w:p>
                            <w:pPr>
                              <w:pStyle w:val="11"/>
                              <w:keepNext/>
                              <w:keepLines/>
                              <w:widowControl w:val="0"/>
                              <w:shd w:val="clear" w:color="auto" w:fill="auto"/>
                              <w:bidi w:val="0"/>
                              <w:spacing w:before="0" w:after="0" w:line="240" w:lineRule="auto"/>
                              <w:ind w:left="0" w:right="0" w:firstLine="0"/>
                              <w:jc w:val="both"/>
                              <w:rPr>
                                <w:sz w:val="26"/>
                                <w:szCs w:val="26"/>
                              </w:rPr>
                            </w:pPr>
                            <w:bookmarkStart w:id="120" w:name="bookmark120"/>
                            <w:bookmarkStart w:id="121" w:name="bookmark119"/>
                            <w:bookmarkStart w:id="122" w:name="bookmark118"/>
                            <w:r>
                              <w:rPr>
                                <w:color w:val="2B2C2D"/>
                                <w:spacing w:val="0"/>
                                <w:w w:val="100"/>
                                <w:position w:val="0"/>
                                <w:sz w:val="26"/>
                                <w:szCs w:val="26"/>
                              </w:rPr>
                              <w:t>附件</w:t>
                            </w:r>
                            <w:r>
                              <w:rPr>
                                <w:b/>
                                <w:bCs/>
                                <w:spacing w:val="0"/>
                                <w:w w:val="100"/>
                                <w:position w:val="0"/>
                                <w:sz w:val="26"/>
                                <w:szCs w:val="26"/>
                                <w:lang w:val="en-US" w:eastAsia="en-US" w:bidi="en-US"/>
                              </w:rPr>
                              <w:t>c</w:t>
                            </w:r>
                            <w:bookmarkEnd w:id="120"/>
                            <w:bookmarkEnd w:id="121"/>
                            <w:bookmarkEnd w:id="122"/>
                          </w:p>
                        </w:txbxContent>
                      </wps:txbx>
                      <wps:bodyPr wrap="none" lIns="0" tIns="0" rIns="0" bIns="0">
                        <a:noAutofit/>
                      </wps:bodyPr>
                    </wps:wsp>
                  </a:graphicData>
                </a:graphic>
              </wp:anchor>
            </w:drawing>
          </mc:Choice>
          <mc:Fallback>
            <w:pict>
              <v:shape id="Shape 40" o:spid="_x0000_s1026" o:spt="202" type="#_x0000_t202" style="position:absolute;left:0pt;margin-left:45.95pt;margin-top:0pt;height:16.8pt;width:45.85pt;mso-position-horizontal-relative:page;mso-wrap-distance-bottom:0pt;mso-wrap-distance-top:0pt;mso-wrap-style:none;z-index:125830144;mso-width-relative:page;mso-height-relative:page;" filled="f" stroked="f" coordsize="21600,21600" o:gfxdata="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l1oOm1AAAAAYBAAAPAAAAAAAAAAEAIAAAACIAAABkcnMvZG93bnJl&#10;di54bWxQSwECFAAUAAAACACHTuJAOFXPHY8BAAAjAwAADgAAAAAAAAABACAAAAAjAQAAZHJzL2Uy&#10;b0RvYy54bWxQSwUGAAAAAAYABgBZAQAAJAUAAAAA&#10;">
                <v:fill on="f" focussize="0,0"/>
                <v:stroke on="f"/>
                <v:imagedata o:title=""/>
                <o:lock v:ext="edit" aspectratio="f"/>
                <v:textbox inset="0mm,0mm,0mm,0mm">
                  <w:txbxContent>
                    <w:p>
                      <w:pPr>
                        <w:pStyle w:val="11"/>
                        <w:keepNext/>
                        <w:keepLines/>
                        <w:widowControl w:val="0"/>
                        <w:shd w:val="clear" w:color="auto" w:fill="auto"/>
                        <w:bidi w:val="0"/>
                        <w:spacing w:before="0" w:after="0" w:line="240" w:lineRule="auto"/>
                        <w:ind w:left="0" w:right="0" w:firstLine="0"/>
                        <w:jc w:val="both"/>
                        <w:rPr>
                          <w:sz w:val="26"/>
                          <w:szCs w:val="26"/>
                        </w:rPr>
                      </w:pPr>
                      <w:bookmarkStart w:id="120" w:name="bookmark120"/>
                      <w:bookmarkStart w:id="121" w:name="bookmark119"/>
                      <w:bookmarkStart w:id="122" w:name="bookmark118"/>
                      <w:r>
                        <w:rPr>
                          <w:color w:val="2B2C2D"/>
                          <w:spacing w:val="0"/>
                          <w:w w:val="100"/>
                          <w:position w:val="0"/>
                          <w:sz w:val="26"/>
                          <w:szCs w:val="26"/>
                        </w:rPr>
                        <w:t>附件</w:t>
                      </w:r>
                      <w:r>
                        <w:rPr>
                          <w:b/>
                          <w:bCs/>
                          <w:spacing w:val="0"/>
                          <w:w w:val="100"/>
                          <w:position w:val="0"/>
                          <w:sz w:val="26"/>
                          <w:szCs w:val="26"/>
                          <w:lang w:val="en-US" w:eastAsia="en-US" w:bidi="en-US"/>
                        </w:rPr>
                        <w:t>c</w:t>
                      </w:r>
                      <w:bookmarkEnd w:id="120"/>
                      <w:bookmarkEnd w:id="121"/>
                      <w:bookmarkEnd w:id="122"/>
                    </w:p>
                  </w:txbxContent>
                </v:textbox>
                <w10:wrap type="topAndBottom"/>
              </v:shape>
            </w:pict>
          </mc:Fallback>
        </mc:AlternateContent>
      </w:r>
    </w:p>
    <w:p>
      <w:pPr>
        <w:pStyle w:val="25"/>
        <w:keepNext w:val="0"/>
        <w:keepLines w:val="0"/>
        <w:widowControl w:val="0"/>
        <w:shd w:val="clear" w:color="auto" w:fill="auto"/>
        <w:tabs>
          <w:tab w:val="left" w:pos="-306"/>
        </w:tabs>
        <w:bidi w:val="0"/>
        <w:spacing w:before="0" w:after="0" w:line="240" w:lineRule="auto"/>
        <w:ind w:left="0" w:right="0" w:hanging="820"/>
        <w:jc w:val="left"/>
      </w:pPr>
    </w:p>
    <w:tbl>
      <w:tblPr>
        <w:tblStyle w:val="4"/>
        <w:tblpPr w:leftFromText="180" w:rightFromText="180" w:vertAnchor="text" w:horzAnchor="page" w:tblpX="828" w:tblpY="-7279"/>
        <w:tblOverlap w:val="never"/>
        <w:tblW w:w="0" w:type="auto"/>
        <w:tblInd w:w="0" w:type="dxa"/>
        <w:tblLayout w:type="fixed"/>
        <w:tblCellMar>
          <w:top w:w="0" w:type="dxa"/>
          <w:left w:w="10" w:type="dxa"/>
          <w:bottom w:w="0" w:type="dxa"/>
          <w:right w:w="10" w:type="dxa"/>
        </w:tblCellMar>
      </w:tblPr>
      <w:tblGrid>
        <w:gridCol w:w="696"/>
        <w:gridCol w:w="778"/>
        <w:gridCol w:w="763"/>
        <w:gridCol w:w="1363"/>
        <w:gridCol w:w="1181"/>
        <w:gridCol w:w="720"/>
        <w:gridCol w:w="653"/>
        <w:gridCol w:w="739"/>
        <w:gridCol w:w="720"/>
        <w:gridCol w:w="1138"/>
        <w:gridCol w:w="710"/>
        <w:gridCol w:w="1109"/>
        <w:gridCol w:w="2208"/>
        <w:gridCol w:w="1133"/>
        <w:gridCol w:w="1176"/>
      </w:tblGrid>
      <w:tr>
        <w:tblPrEx>
          <w:tblCellMar>
            <w:top w:w="0" w:type="dxa"/>
            <w:left w:w="10" w:type="dxa"/>
            <w:bottom w:w="0" w:type="dxa"/>
            <w:right w:w="10" w:type="dxa"/>
          </w:tblCellMar>
        </w:tblPrEx>
        <w:trPr>
          <w:trHeight w:val="566" w:hRule="exact"/>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序号</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4A4C4E"/>
                <w:spacing w:val="0"/>
                <w:w w:val="100"/>
                <w:position w:val="0"/>
                <w:sz w:val="20"/>
                <w:szCs w:val="20"/>
              </w:rPr>
              <w:t>姓名</w:t>
            </w:r>
          </w:p>
        </w:tc>
        <w:tc>
          <w:tcPr>
            <w:tcW w:w="763"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4A4C4E"/>
                <w:spacing w:val="0"/>
                <w:w w:val="100"/>
                <w:position w:val="0"/>
                <w:sz w:val="20"/>
                <w:szCs w:val="20"/>
              </w:rPr>
              <w:t>性别</w:t>
            </w:r>
          </w:p>
        </w:tc>
        <w:tc>
          <w:tcPr>
            <w:tcW w:w="1363"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居民身份号</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登记编号</w:t>
            </w:r>
          </w:p>
        </w:tc>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78" w:lineRule="exact"/>
              <w:ind w:left="0" w:right="0" w:firstLine="0"/>
              <w:jc w:val="center"/>
              <w:rPr>
                <w:spacing w:val="0"/>
                <w:w w:val="100"/>
                <w:position w:val="0"/>
                <w:sz w:val="20"/>
                <w:szCs w:val="20"/>
              </w:rPr>
            </w:pPr>
            <w:r>
              <w:rPr>
                <w:spacing w:val="0"/>
                <w:w w:val="100"/>
                <w:position w:val="0"/>
                <w:sz w:val="20"/>
                <w:szCs w:val="20"/>
              </w:rPr>
              <w:t>毕业</w:t>
            </w:r>
          </w:p>
          <w:p>
            <w:pPr>
              <w:pStyle w:val="13"/>
              <w:keepNext w:val="0"/>
              <w:keepLines w:val="0"/>
              <w:widowControl w:val="0"/>
              <w:shd w:val="clear" w:color="auto" w:fill="auto"/>
              <w:bidi w:val="0"/>
              <w:spacing w:before="0" w:after="0" w:line="278" w:lineRule="exact"/>
              <w:ind w:left="0" w:right="0" w:firstLine="0"/>
              <w:jc w:val="center"/>
              <w:rPr>
                <w:sz w:val="20"/>
                <w:szCs w:val="20"/>
              </w:rPr>
            </w:pPr>
            <w:r>
              <w:rPr>
                <w:spacing w:val="0"/>
                <w:w w:val="100"/>
                <w:position w:val="0"/>
                <w:sz w:val="20"/>
                <w:szCs w:val="20"/>
              </w:rPr>
              <w:t xml:space="preserve"> 年月</w:t>
            </w:r>
          </w:p>
        </w:tc>
        <w:tc>
          <w:tcPr>
            <w:tcBorders>
              <w:top w:val="single" w:color="auto" w:sz="4" w:space="0"/>
              <w:left w:val="single" w:color="auto" w:sz="4" w:space="0"/>
            </w:tcBorders>
            <w:shd w:val="clear" w:color="auto" w:fill="FFFFFF"/>
            <w:textDirection w:val="tbRlV"/>
            <w:vAlign w:val="bottom"/>
          </w:tcPr>
          <w:p>
            <w:pPr>
              <w:pStyle w:val="19"/>
              <w:keepNext w:val="0"/>
              <w:keepLines w:val="0"/>
              <w:widowControl w:val="0"/>
              <w:shd w:val="clear" w:color="auto" w:fill="auto"/>
              <w:bidi w:val="0"/>
              <w:spacing w:before="0" w:after="0" w:line="216" w:lineRule="exact"/>
              <w:ind w:left="0" w:right="0" w:firstLine="0"/>
              <w:jc w:val="center"/>
            </w:pPr>
            <w:r>
              <w:rPr>
                <w:spacing w:val="0"/>
                <w:w w:val="100"/>
                <w:position w:val="0"/>
              </w:rPr>
              <w:t xml:space="preserve">业月 </w:t>
            </w:r>
            <w:r>
              <w:rPr>
                <w:rFonts w:hint="eastAsia"/>
                <w:spacing w:val="0"/>
                <w:w w:val="100"/>
                <w:position w:val="0"/>
                <w:lang w:val="en-US" w:eastAsia="zh-CN"/>
              </w:rPr>
              <w:t>就</w:t>
            </w:r>
            <w:r>
              <w:rPr>
                <w:spacing w:val="0"/>
                <w:w w:val="100"/>
                <w:position w:val="0"/>
                <w:u w:val="single"/>
              </w:rPr>
              <w:t>年</w:t>
            </w:r>
          </w:p>
        </w:tc>
        <w:tc>
          <w:tcPr>
            <w:tcW w:w="739" w:type="dxa"/>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78" w:lineRule="exact"/>
              <w:ind w:left="0" w:right="0" w:firstLine="0"/>
              <w:jc w:val="center"/>
              <w:rPr>
                <w:sz w:val="20"/>
                <w:szCs w:val="20"/>
              </w:rPr>
            </w:pPr>
            <w:r>
              <w:rPr>
                <w:spacing w:val="0"/>
                <w:w w:val="100"/>
                <w:position w:val="0"/>
                <w:sz w:val="20"/>
                <w:szCs w:val="20"/>
              </w:rPr>
              <w:t>登记 年份</w:t>
            </w:r>
          </w:p>
        </w:tc>
        <w:tc>
          <w:tcPr>
            <w:tcW w:w="720"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rPr>
                <w:sz w:val="20"/>
                <w:szCs w:val="20"/>
              </w:rPr>
            </w:pPr>
            <w:r>
              <w:rPr>
                <w:spacing w:val="0"/>
                <w:w w:val="100"/>
                <w:position w:val="0"/>
                <w:sz w:val="20"/>
                <w:szCs w:val="20"/>
              </w:rPr>
              <w:t>学历</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160"/>
              <w:jc w:val="left"/>
              <w:rPr>
                <w:sz w:val="20"/>
                <w:szCs w:val="20"/>
              </w:rPr>
            </w:pPr>
            <w:r>
              <w:rPr>
                <w:spacing w:val="0"/>
                <w:w w:val="100"/>
                <w:position w:val="0"/>
                <w:sz w:val="20"/>
                <w:szCs w:val="20"/>
              </w:rPr>
              <w:t>学历明细</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right"/>
              <w:rPr>
                <w:sz w:val="20"/>
                <w:szCs w:val="20"/>
              </w:rPr>
            </w:pPr>
            <w:r>
              <w:rPr>
                <w:spacing w:val="0"/>
                <w:w w:val="100"/>
                <w:position w:val="0"/>
                <w:sz w:val="20"/>
                <w:szCs w:val="20"/>
              </w:rPr>
              <w:t>学制</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就业属地</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就业单位名称</w:t>
            </w:r>
          </w:p>
        </w:tc>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就业类别</w:t>
            </w:r>
          </w:p>
        </w:tc>
        <w:tc>
          <w:tcPr>
            <w:tcBorders>
              <w:top w:val="single" w:color="auto" w:sz="4" w:space="0"/>
              <w:left w:val="single" w:color="auto" w:sz="4" w:space="0"/>
              <w:right w:val="single" w:color="auto" w:sz="4" w:space="0"/>
            </w:tcBorders>
            <w:shd w:val="clear" w:color="auto" w:fill="FFFFFF"/>
            <w:vAlign w:val="bottom"/>
          </w:tcPr>
          <w:p>
            <w:pPr>
              <w:pStyle w:val="13"/>
              <w:keepNext w:val="0"/>
              <w:keepLines w:val="0"/>
              <w:widowControl w:val="0"/>
              <w:shd w:val="clear" w:color="auto" w:fill="auto"/>
              <w:bidi w:val="0"/>
              <w:spacing w:before="0" w:after="0" w:line="274" w:lineRule="exact"/>
              <w:ind w:left="0" w:right="0" w:firstLine="0"/>
              <w:jc w:val="center"/>
              <w:rPr>
                <w:sz w:val="20"/>
                <w:szCs w:val="20"/>
              </w:rPr>
            </w:pPr>
            <w:r>
              <w:rPr>
                <w:spacing w:val="0"/>
                <w:w w:val="100"/>
                <w:position w:val="0"/>
                <w:sz w:val="20"/>
                <w:szCs w:val="20"/>
              </w:rPr>
              <w:t>核定补偿 总额度</w:t>
            </w: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4A4C4E"/>
                <w:spacing w:val="0"/>
                <w:w w:val="100"/>
                <w:position w:val="0"/>
                <w:sz w:val="20"/>
                <w:szCs w:val="2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bottom"/>
          </w:tcPr>
          <w:p>
            <w:pPr>
              <w:pStyle w:val="13"/>
              <w:keepNext w:val="0"/>
              <w:keepLines w:val="0"/>
              <w:widowControl w:val="0"/>
              <w:shd w:val="clear" w:color="auto" w:fill="auto"/>
              <w:bidi w:val="0"/>
              <w:spacing w:before="0" w:after="0" w:line="240" w:lineRule="auto"/>
              <w:ind w:left="0" w:right="0" w:firstLine="0"/>
              <w:jc w:val="center"/>
              <w:rPr>
                <w:sz w:val="20"/>
                <w:szCs w:val="20"/>
              </w:rPr>
            </w:pPr>
            <w:r>
              <w:rPr>
                <w:color w:val="4A4C4E"/>
                <w:spacing w:val="0"/>
                <w:w w:val="100"/>
                <w:position w:val="0"/>
                <w:sz w:val="20"/>
                <w:szCs w:val="20"/>
              </w:rPr>
              <w:t>3</w:t>
            </w: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6"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2"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7" w:hRule="exact"/>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6" w:hRule="exact"/>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3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31"/>
        <w:keepNext w:val="0"/>
        <w:keepLines w:val="0"/>
        <w:widowControl w:val="0"/>
        <w:shd w:val="clear" w:color="auto" w:fill="auto"/>
        <w:bidi w:val="0"/>
        <w:spacing w:before="0" w:after="340" w:line="240" w:lineRule="auto"/>
        <w:ind w:left="0" w:leftChars="0" w:right="0" w:firstLine="0" w:firstLineChars="0"/>
        <w:jc w:val="left"/>
        <w:rPr>
          <w:spacing w:val="0"/>
          <w:w w:val="100"/>
          <w:position w:val="0"/>
        </w:rPr>
      </w:pPr>
    </w:p>
    <w:p>
      <w:pPr>
        <w:pStyle w:val="21"/>
        <w:keepNext w:val="0"/>
        <w:keepLines w:val="0"/>
        <w:framePr w:w="1296" w:h="264" w:hSpace="60" w:wrap="notBeside" w:vAnchor="text" w:hAnchor="text" w:x="13919" w:y="35"/>
        <w:widowControl w:val="0"/>
        <w:shd w:val="clear" w:color="auto" w:fill="auto"/>
        <w:bidi w:val="0"/>
        <w:spacing w:before="0" w:after="0" w:line="240" w:lineRule="auto"/>
        <w:ind w:left="0" w:right="0" w:firstLine="0"/>
        <w:jc w:val="right"/>
      </w:pPr>
      <w:r>
        <w:rPr>
          <w:spacing w:val="0"/>
          <w:w w:val="100"/>
          <w:position w:val="0"/>
        </w:rPr>
        <w:t>金额单位：元</w:t>
      </w:r>
    </w:p>
    <w:p>
      <w:pPr>
        <w:widowControl w:val="0"/>
        <w:spacing w:line="1" w:lineRule="exact"/>
      </w:pPr>
    </w:p>
    <w:p>
      <w:pPr>
        <w:pStyle w:val="23"/>
        <w:keepNext w:val="0"/>
        <w:keepLines w:val="0"/>
        <w:widowControl w:val="0"/>
        <w:shd w:val="clear" w:color="auto" w:fill="auto"/>
        <w:bidi w:val="0"/>
        <w:spacing w:before="0" w:after="0" w:line="298" w:lineRule="exact"/>
        <w:ind w:left="0" w:right="0" w:firstLine="0"/>
        <w:jc w:val="left"/>
        <w:sectPr>
          <w:headerReference r:id="rId32" w:type="default"/>
          <w:footerReference r:id="rId34" w:type="default"/>
          <w:headerReference r:id="rId33" w:type="even"/>
          <w:footerReference r:id="rId35" w:type="even"/>
          <w:footnotePr>
            <w:numFmt w:val="decimal"/>
          </w:footnotePr>
          <w:pgSz w:w="16840" w:h="11900" w:orient="landscape"/>
          <w:pgMar w:top="1275" w:right="763" w:bottom="1142" w:left="804" w:header="847" w:footer="714" w:gutter="0"/>
          <w:cols w:space="720" w:num="1"/>
          <w:rtlGutter w:val="0"/>
          <w:docGrid w:linePitch="360" w:charSpace="0"/>
        </w:sectPr>
      </w:pPr>
      <w:r>
        <w:rPr>
          <w:spacing w:val="0"/>
          <w:w w:val="100"/>
          <w:position w:val="0"/>
        </w:rPr>
        <w:t>注：本表只填写上年7月至本年6月受理的数据，在管理系统中打印后与《江苏省高等学校毕业生学费补偿年度资金拨付申报表》（附件</w:t>
      </w:r>
      <w:r>
        <w:rPr>
          <w:spacing w:val="0"/>
          <w:w w:val="100"/>
          <w:position w:val="0"/>
          <w:lang w:val="en-US" w:eastAsia="en-US" w:bidi="en-US"/>
        </w:rPr>
        <w:t>A）</w:t>
      </w:r>
      <w:r>
        <w:rPr>
          <w:spacing w:val="0"/>
          <w:w w:val="100"/>
          <w:position w:val="0"/>
        </w:rPr>
        <w:t>—并报送省学生资助管理 中心。</w:t>
      </w:r>
    </w:p>
    <w:p>
      <w:pPr>
        <w:widowControl w:val="0"/>
        <w:spacing w:line="94" w:lineRule="exact"/>
        <w:rPr>
          <w:sz w:val="8"/>
          <w:szCs w:val="8"/>
        </w:rPr>
      </w:pPr>
    </w:p>
    <w:p>
      <w:pPr>
        <w:widowControl w:val="0"/>
        <w:spacing w:line="1" w:lineRule="exact"/>
        <w:sectPr>
          <w:footnotePr>
            <w:numFmt w:val="decimal"/>
          </w:footnotePr>
          <w:type w:val="continuous"/>
          <w:pgSz w:w="16840" w:h="11900" w:orient="landscape"/>
          <w:pgMar w:top="1444" w:right="0" w:bottom="1444" w:left="0" w:header="0" w:footer="3" w:gutter="0"/>
          <w:cols w:space="720" w:num="1"/>
          <w:rtlGutter w:val="0"/>
          <w:docGrid w:linePitch="360" w:charSpace="0"/>
        </w:sectPr>
      </w:pPr>
    </w:p>
    <w:p>
      <w:pPr>
        <w:pStyle w:val="23"/>
        <w:keepNext w:val="0"/>
        <w:keepLines w:val="0"/>
        <w:widowControl w:val="0"/>
        <w:shd w:val="clear" w:color="auto" w:fill="auto"/>
        <w:tabs>
          <w:tab w:val="left" w:pos="1626"/>
          <w:tab w:val="left" w:pos="3154"/>
        </w:tabs>
        <w:bidi w:val="0"/>
        <w:spacing w:before="0" w:after="0" w:line="240" w:lineRule="auto"/>
        <w:ind w:left="0" w:right="0" w:firstLine="0"/>
        <w:jc w:val="left"/>
      </w:pPr>
      <w:r>
        <w:rPr>
          <w:spacing w:val="0"/>
          <w:w w:val="100"/>
          <w:position w:val="0"/>
        </w:rPr>
        <w:t>负责人（签字）:</w:t>
      </w:r>
      <w:r>
        <w:rPr>
          <w:spacing w:val="0"/>
          <w:w w:val="100"/>
          <w:position w:val="0"/>
        </w:rPr>
        <w:tab/>
      </w:r>
      <w:r>
        <w:rPr>
          <w:u w:val="single"/>
        </w:rPr>
        <w:t xml:space="preserve"> </w:t>
      </w:r>
      <w:r>
        <w:rPr>
          <w:u w:val="single"/>
        </w:rPr>
        <w:tab/>
      </w:r>
    </w:p>
    <w:p>
      <w:pPr>
        <w:pStyle w:val="23"/>
        <w:keepNext w:val="0"/>
        <w:keepLines w:val="0"/>
        <w:widowControl w:val="0"/>
        <w:shd w:val="clear" w:color="auto" w:fill="auto"/>
        <w:tabs>
          <w:tab w:val="left" w:pos="1635"/>
          <w:tab w:val="left" w:pos="3384"/>
        </w:tabs>
        <w:bidi w:val="0"/>
        <w:spacing w:before="0" w:after="0" w:line="240" w:lineRule="auto"/>
        <w:ind w:left="0" w:right="0" w:firstLine="0"/>
        <w:jc w:val="left"/>
      </w:pPr>
      <w:r>
        <w:rPr>
          <w:spacing w:val="0"/>
          <w:w w:val="100"/>
          <w:position w:val="0"/>
        </w:rPr>
        <w:t>经办人（签字）:</w:t>
      </w:r>
      <w:r>
        <w:rPr>
          <w:spacing w:val="0"/>
          <w:w w:val="100"/>
          <w:position w:val="0"/>
        </w:rPr>
        <w:tab/>
      </w:r>
      <w:r>
        <w:rPr>
          <w:u w:val="single"/>
        </w:rPr>
        <w:t xml:space="preserve"> </w:t>
      </w:r>
      <w:r>
        <w:rPr>
          <w:u w:val="single"/>
        </w:rPr>
        <w:tab/>
      </w:r>
    </w:p>
    <w:p>
      <w:pPr>
        <w:pStyle w:val="23"/>
        <w:keepNext w:val="0"/>
        <w:keepLines w:val="0"/>
        <w:widowControl w:val="0"/>
        <w:shd w:val="clear" w:color="auto" w:fill="auto"/>
        <w:tabs>
          <w:tab w:val="left" w:pos="2957"/>
        </w:tabs>
        <w:bidi w:val="0"/>
        <w:spacing w:before="0" w:after="0" w:line="240" w:lineRule="auto"/>
        <w:ind w:left="0" w:right="0" w:firstLine="0"/>
        <w:jc w:val="left"/>
      </w:pPr>
      <w:r>
        <w:rPr>
          <w:spacing w:val="0"/>
          <w:w w:val="100"/>
          <w:position w:val="0"/>
        </w:rPr>
        <w:t>联系电话：</w:t>
      </w:r>
      <w:r>
        <w:rPr>
          <w:u w:val="single"/>
        </w:rPr>
        <w:t xml:space="preserve"> </w:t>
      </w:r>
      <w:r>
        <w:rPr>
          <w:u w:val="single"/>
        </w:rPr>
        <w:tab/>
      </w:r>
    </w:p>
    <w:p>
      <w:pPr>
        <w:pStyle w:val="23"/>
        <w:keepNext w:val="0"/>
        <w:keepLines w:val="0"/>
        <w:widowControl w:val="0"/>
        <w:shd w:val="clear" w:color="auto" w:fill="auto"/>
        <w:tabs>
          <w:tab w:val="left" w:pos="1776"/>
        </w:tabs>
        <w:bidi w:val="0"/>
        <w:spacing w:before="0" w:after="0" w:line="240" w:lineRule="auto"/>
        <w:ind w:left="0" w:right="0" w:firstLine="0"/>
        <w:jc w:val="right"/>
        <w:sectPr>
          <w:footnotePr>
            <w:numFmt w:val="decimal"/>
          </w:footnotePr>
          <w:type w:val="continuous"/>
          <w:pgSz w:w="16840" w:h="11900" w:orient="landscape"/>
          <w:pgMar w:top="1444" w:right="1699" w:bottom="1444" w:left="760" w:header="0" w:footer="3" w:gutter="0"/>
          <w:cols w:equalWidth="0" w:num="4">
            <w:col w:w="3192" w:space="283"/>
            <w:col w:w="3427" w:space="384"/>
            <w:col w:w="3024" w:space="792"/>
            <w:col w:w="3278"/>
          </w:cols>
          <w:rtlGutter w:val="0"/>
          <w:docGrid w:linePitch="360" w:charSpace="0"/>
        </w:sectPr>
      </w:pPr>
      <w:r>
        <w:rPr>
          <w:spacing w:val="0"/>
          <w:w w:val="100"/>
          <w:position w:val="0"/>
        </w:rPr>
        <w:t>填报时间：</w:t>
      </w:r>
      <w:r>
        <w:rPr>
          <w:u w:val="single"/>
        </w:rPr>
        <w:t xml:space="preserve"> </w:t>
      </w:r>
      <w:r>
        <w:rPr>
          <w:u w:val="single"/>
        </w:rPr>
        <w:tab/>
      </w:r>
      <w:r>
        <w:rPr>
          <w:spacing w:val="0"/>
          <w:w w:val="100"/>
          <w:position w:val="0"/>
        </w:rPr>
        <w:t>年</w:t>
      </w:r>
      <w:r>
        <w:rPr>
          <w:color w:val="000000"/>
          <w:spacing w:val="0"/>
          <w:w w:val="100"/>
          <w:position w:val="0"/>
          <w:lang w:val="zh-CN" w:eastAsia="zh-CN" w:bidi="zh-CN"/>
        </w:rPr>
        <w:t>—</w:t>
      </w:r>
      <w:r>
        <w:rPr>
          <w:spacing w:val="0"/>
          <w:w w:val="100"/>
          <w:position w:val="0"/>
        </w:rPr>
        <w:t>月</w:t>
      </w:r>
      <w:r>
        <w:rPr>
          <w:color w:val="000000"/>
          <w:spacing w:val="0"/>
          <w:w w:val="100"/>
          <w:position w:val="0"/>
        </w:rPr>
        <w:t>—</w:t>
      </w:r>
      <w:r>
        <w:rPr>
          <w:spacing w:val="0"/>
          <w:w w:val="100"/>
          <w:position w:val="0"/>
        </w:rPr>
        <w:t>日</w:t>
      </w:r>
    </w:p>
    <w:p/>
    <w:sectPr>
      <w:footnotePr>
        <w:numFmt w:val="decimal"/>
      </w:footnotePr>
      <w:type w:val="continuous"/>
      <w:pgSz w:w="16840" w:h="11900" w:orient="landscape"/>
      <w:pgMar w:top="1444" w:right="1699" w:bottom="1444" w:left="760" w:header="0" w:footer="3" w:gutter="0"/>
      <w:cols w:equalWidth="0" w:num="4">
        <w:col w:w="3192" w:space="283"/>
        <w:col w:w="3427" w:space="384"/>
        <w:col w:w="3024" w:space="792"/>
        <w:col w:w="3278"/>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5758180</wp:posOffset>
              </wp:positionH>
              <wp:positionV relativeFrom="page">
                <wp:posOffset>9723120</wp:posOffset>
              </wp:positionV>
              <wp:extent cx="43561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435610"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B2C2D"/>
                              <w:spacing w:val="0"/>
                              <w:w w:val="100"/>
                              <w:position w:val="0"/>
                              <w:sz w:val="28"/>
                              <w:szCs w:val="28"/>
                            </w:rPr>
                            <w:t xml:space="preserve">  </w:t>
                          </w:r>
                          <w:r>
                            <w:fldChar w:fldCharType="begin"/>
                          </w:r>
                          <w:r>
                            <w:instrText xml:space="preserve"> PAGE \* MERGEFORMAT </w:instrText>
                          </w:r>
                          <w:r>
                            <w:fldChar w:fldCharType="separate"/>
                          </w:r>
                          <w:r>
                            <w:rPr>
                              <w:rFonts w:ascii="Times New Roman" w:hAnsi="Times New Roman" w:eastAsia="Times New Roman" w:cs="Times New Roman"/>
                              <w:color w:val="2B2C2D"/>
                              <w:spacing w:val="0"/>
                              <w:w w:val="100"/>
                              <w:position w:val="0"/>
                              <w:sz w:val="28"/>
                              <w:szCs w:val="28"/>
                            </w:rPr>
                            <w:t>#</w:t>
                          </w:r>
                          <w:r>
                            <w:rPr>
                              <w:rFonts w:ascii="Times New Roman" w:hAnsi="Times New Roman" w:eastAsia="Times New Roman" w:cs="Times New Roman"/>
                              <w:color w:val="2B2C2D"/>
                              <w:spacing w:val="0"/>
                              <w:w w:val="100"/>
                              <w:position w:val="0"/>
                              <w:sz w:val="28"/>
                              <w:szCs w:val="28"/>
                            </w:rPr>
                            <w:fldChar w:fldCharType="end"/>
                          </w:r>
                          <w:r>
                            <w:rPr>
                              <w:rFonts w:ascii="Times New Roman" w:hAnsi="Times New Roman" w:eastAsia="Times New Roman" w:cs="Times New Roman"/>
                              <w:color w:val="2B2C2D"/>
                              <w:spacing w:val="0"/>
                              <w:w w:val="100"/>
                              <w:position w:val="0"/>
                              <w:sz w:val="28"/>
                              <w:szCs w:val="28"/>
                            </w:rPr>
                            <w:t xml:space="preserve"> </w:t>
                          </w:r>
                          <w:r>
                            <w:rPr>
                              <w:rFonts w:ascii="Times New Roman" w:hAnsi="Times New Roman" w:eastAsia="Times New Roman" w:cs="Times New Roman"/>
                              <w:color w:val="4A4C4E"/>
                              <w:spacing w:val="0"/>
                              <w:w w:val="100"/>
                              <w:position w:val="0"/>
                              <w:sz w:val="28"/>
                              <w:szCs w:val="28"/>
                            </w:rPr>
                            <w:t xml:space="preserve"> </w:t>
                          </w:r>
                        </w:p>
                      </w:txbxContent>
                    </wps:txbx>
                    <wps:bodyPr wrap="none" lIns="0" tIns="0" rIns="0" bIns="0">
                      <a:spAutoFit/>
                    </wps:bodyPr>
                  </wps:wsp>
                </a:graphicData>
              </a:graphic>
            </wp:anchor>
          </w:drawing>
        </mc:Choice>
        <mc:Fallback>
          <w:pict>
            <v:shape id="Shape 2" o:spid="_x0000_s1026" o:spt="202" type="#_x0000_t202" style="position:absolute;left:0pt;margin-left:453.4pt;margin-top:765.6pt;height:9.85pt;width:34.3pt;mso-position-horizontal-relative:page;mso-position-vertical-relative:page;mso-wrap-style:none;z-index:-440400896;mso-width-relative:page;mso-height-relative:page;" filled="f" stroked="f" coordsize="21600,21600" o:gfxdata="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YmPad2QAAAA0BAAAPAAAAAAAAAAEAIAAAACIAAABkcnMv&#10;ZG93bnJldi54bWxQSwECFAAUAAAACACHTuJAWbhlnZABAAAhAwAADgAAAAAAAAABACAAAAAoAQAA&#10;ZHJzL2Uyb0RvYy54bWxQSwUGAAAAAAYABgBZAQAAKg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B2C2D"/>
                        <w:spacing w:val="0"/>
                        <w:w w:val="100"/>
                        <w:position w:val="0"/>
                        <w:sz w:val="28"/>
                        <w:szCs w:val="28"/>
                      </w:rPr>
                      <w:t xml:space="preserve">  </w:t>
                    </w:r>
                    <w:r>
                      <w:fldChar w:fldCharType="begin"/>
                    </w:r>
                    <w:r>
                      <w:instrText xml:space="preserve"> PAGE \* MERGEFORMAT </w:instrText>
                    </w:r>
                    <w:r>
                      <w:fldChar w:fldCharType="separate"/>
                    </w:r>
                    <w:r>
                      <w:rPr>
                        <w:rFonts w:ascii="Times New Roman" w:hAnsi="Times New Roman" w:eastAsia="Times New Roman" w:cs="Times New Roman"/>
                        <w:color w:val="2B2C2D"/>
                        <w:spacing w:val="0"/>
                        <w:w w:val="100"/>
                        <w:position w:val="0"/>
                        <w:sz w:val="28"/>
                        <w:szCs w:val="28"/>
                      </w:rPr>
                      <w:t>#</w:t>
                    </w:r>
                    <w:r>
                      <w:rPr>
                        <w:rFonts w:ascii="Times New Roman" w:hAnsi="Times New Roman" w:eastAsia="Times New Roman" w:cs="Times New Roman"/>
                        <w:color w:val="2B2C2D"/>
                        <w:spacing w:val="0"/>
                        <w:w w:val="100"/>
                        <w:position w:val="0"/>
                        <w:sz w:val="28"/>
                        <w:szCs w:val="28"/>
                      </w:rPr>
                      <w:fldChar w:fldCharType="end"/>
                    </w:r>
                    <w:r>
                      <w:rPr>
                        <w:rFonts w:ascii="Times New Roman" w:hAnsi="Times New Roman" w:eastAsia="Times New Roman" w:cs="Times New Roman"/>
                        <w:color w:val="2B2C2D"/>
                        <w:spacing w:val="0"/>
                        <w:w w:val="100"/>
                        <w:position w:val="0"/>
                        <w:sz w:val="28"/>
                        <w:szCs w:val="28"/>
                      </w:rPr>
                      <w:t xml:space="preserve"> </w:t>
                    </w:r>
                    <w:r>
                      <w:rPr>
                        <w:rFonts w:ascii="Times New Roman" w:hAnsi="Times New Roman" w:eastAsia="Times New Roman" w:cs="Times New Roman"/>
                        <w:color w:val="4A4C4E"/>
                        <w:spacing w:val="0"/>
                        <w:w w:val="100"/>
                        <w:position w:val="0"/>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26" name="Shape 26"/>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26"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Vcl9g2AAAAA0BAAAPAAAAAAAAAAEAIAAAACIAAABkcnMvZG93&#10;bnJldi54bWxQSwECFAAUAAAACACHTuJAZ5pE94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3649980</wp:posOffset>
              </wp:positionH>
              <wp:positionV relativeFrom="page">
                <wp:posOffset>9956800</wp:posOffset>
              </wp:positionV>
              <wp:extent cx="448310" cy="109855"/>
              <wp:effectExtent l="0" t="0" r="0" b="0"/>
              <wp:wrapNone/>
              <wp:docPr id="28" name="Shape 28"/>
              <wp:cNvGraphicFramePr/>
              <a:graphic xmlns:a="http://schemas.openxmlformats.org/drawingml/2006/main">
                <a:graphicData uri="http://schemas.microsoft.com/office/word/2010/wordprocessingShape">
                  <wps:wsp>
                    <wps:cNvSpPr txBox="1"/>
                    <wps:spPr>
                      <a:xfrm>
                        <a:off x="0" y="0"/>
                        <a:ext cx="448310" cy="109855"/>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4A4C4E"/>
                              <w:spacing w:val="0"/>
                              <w:w w:val="100"/>
                              <w:position w:val="0"/>
                              <w:lang w:val="en-US" w:eastAsia="en-US" w:bidi="en-US"/>
                            </w:rPr>
                            <w:t>-</w:t>
                          </w:r>
                          <w:r>
                            <w:fldChar w:fldCharType="begin"/>
                          </w:r>
                          <w:r>
                            <w:instrText xml:space="preserve"> PAGE \* MERGEFORMAT </w:instrText>
                          </w:r>
                          <w:r>
                            <w:fldChar w:fldCharType="separate"/>
                          </w:r>
                          <w:r>
                            <w:rPr>
                              <w:spacing w:val="0"/>
                              <w:w w:val="100"/>
                              <w:position w:val="0"/>
                            </w:rPr>
                            <w:t>#</w:t>
                          </w:r>
                          <w:r>
                            <w:rPr>
                              <w:spacing w:val="0"/>
                              <w:w w:val="100"/>
                              <w:position w:val="0"/>
                            </w:rPr>
                            <w:fldChar w:fldCharType="end"/>
                          </w:r>
                          <w:r>
                            <w:rPr>
                              <w:spacing w:val="0"/>
                              <w:w w:val="100"/>
                              <w:position w:val="0"/>
                            </w:rPr>
                            <w:t xml:space="preserve"> -</w:t>
                          </w:r>
                        </w:p>
                      </w:txbxContent>
                    </wps:txbx>
                    <wps:bodyPr wrap="none" lIns="0" tIns="0" rIns="0" bIns="0">
                      <a:spAutoFit/>
                    </wps:bodyPr>
                  </wps:wsp>
                </a:graphicData>
              </a:graphic>
            </wp:anchor>
          </w:drawing>
        </mc:Choice>
        <mc:Fallback>
          <w:pict>
            <v:shape id="Shape 28" o:spid="_x0000_s1026" o:spt="202" type="#_x0000_t202" style="position:absolute;left:0pt;margin-left:287.4pt;margin-top:784pt;height:8.65pt;width:35.3pt;mso-position-horizontal-relative:page;mso-position-vertical-relative:page;mso-wrap-style:none;z-index:-440400896;mso-width-relative:page;mso-height-relative:page;" filled="f" stroked="f" coordsize="21600,21600" o:gfxdata="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6glV2AAAAA0BAAAPAAAAAAAAAAEAIAAAACIAAABkcnMvZG93&#10;bnJldi54bWxQSwECFAAUAAAACACHTuJA7a3I1o4BAAAjAwAADgAAAAAAAAABACAAAAAnAQAAZHJz&#10;L2Uyb0RvYy54bWxQSwUGAAAAAAYABgBZAQAAJwUAAAAA&#10;">
              <v:fill on="f" focussize="0,0"/>
              <v:stroke on="f"/>
              <v:imagedata o:title=""/>
              <o:lock v:ext="edit" aspectratio="f"/>
              <v:textbox inset="0mm,0mm,0mm,0mm" style="mso-fit-shape-to-text:t;">
                <w:txbxContent>
                  <w:p>
                    <w:pPr>
                      <w:pStyle w:val="29"/>
                      <w:keepNext w:val="0"/>
                      <w:keepLines w:val="0"/>
                      <w:widowControl w:val="0"/>
                      <w:shd w:val="clear" w:color="auto" w:fill="auto"/>
                      <w:bidi w:val="0"/>
                      <w:spacing w:before="0" w:after="0" w:line="240" w:lineRule="auto"/>
                      <w:ind w:left="0" w:right="0" w:firstLine="0"/>
                      <w:jc w:val="left"/>
                    </w:pPr>
                    <w:r>
                      <w:rPr>
                        <w:color w:val="4A4C4E"/>
                        <w:spacing w:val="0"/>
                        <w:w w:val="100"/>
                        <w:position w:val="0"/>
                        <w:lang w:val="en-US" w:eastAsia="en-US" w:bidi="en-US"/>
                      </w:rPr>
                      <w:t>-</w:t>
                    </w:r>
                    <w:r>
                      <w:fldChar w:fldCharType="begin"/>
                    </w:r>
                    <w:r>
                      <w:instrText xml:space="preserve"> PAGE \* MERGEFORMAT </w:instrText>
                    </w:r>
                    <w:r>
                      <w:fldChar w:fldCharType="separate"/>
                    </w:r>
                    <w:r>
                      <w:rPr>
                        <w:spacing w:val="0"/>
                        <w:w w:val="100"/>
                        <w:position w:val="0"/>
                      </w:rPr>
                      <w:t>#</w:t>
                    </w:r>
                    <w:r>
                      <w:rPr>
                        <w:spacing w:val="0"/>
                        <w:w w:val="100"/>
                        <w:position w:val="0"/>
                      </w:rPr>
                      <w:fldChar w:fldCharType="end"/>
                    </w:r>
                    <w:r>
                      <w:rPr>
                        <w:spacing w:val="0"/>
                        <w:w w:val="100"/>
                        <w:position w:val="0"/>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3649980</wp:posOffset>
              </wp:positionH>
              <wp:positionV relativeFrom="page">
                <wp:posOffset>9956800</wp:posOffset>
              </wp:positionV>
              <wp:extent cx="448310"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448310" cy="109855"/>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4A4C4E"/>
                              <w:spacing w:val="0"/>
                              <w:w w:val="100"/>
                              <w:position w:val="0"/>
                              <w:lang w:val="en-US" w:eastAsia="en-US" w:bidi="en-US"/>
                            </w:rPr>
                            <w:t>-</w:t>
                          </w:r>
                          <w:r>
                            <w:fldChar w:fldCharType="begin"/>
                          </w:r>
                          <w:r>
                            <w:instrText xml:space="preserve"> PAGE \* MERGEFORMAT </w:instrText>
                          </w:r>
                          <w:r>
                            <w:fldChar w:fldCharType="separate"/>
                          </w:r>
                          <w:r>
                            <w:rPr>
                              <w:spacing w:val="0"/>
                              <w:w w:val="100"/>
                              <w:position w:val="0"/>
                            </w:rPr>
                            <w:t>#</w:t>
                          </w:r>
                          <w:r>
                            <w:rPr>
                              <w:spacing w:val="0"/>
                              <w:w w:val="100"/>
                              <w:position w:val="0"/>
                            </w:rPr>
                            <w:fldChar w:fldCharType="end"/>
                          </w:r>
                          <w:r>
                            <w:rPr>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287.4pt;margin-top:784pt;height:8.65pt;width:35.3pt;mso-position-horizontal-relative:page;mso-position-vertical-relative:page;mso-wrap-style:none;z-index:-440400896;mso-width-relative:page;mso-height-relative:page;" filled="f" stroked="f" coordsize="21600,21600" o:gfxdata="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M6glV2AAAAA0BAAAPAAAAAAAAAAEAIAAAACIAAABkcnMvZG93&#10;bnJldi54bWxQSwECFAAUAAAACACHTuJATkKplY4BAAAjAwAADgAAAAAAAAABACAAAAAnAQAAZHJz&#10;L2Uyb0RvYy54bWxQSwUGAAAAAAYABgBZAQAAJwUAAAAA&#10;">
              <v:fill on="f" focussize="0,0"/>
              <v:stroke on="f"/>
              <v:imagedata o:title=""/>
              <o:lock v:ext="edit" aspectratio="f"/>
              <v:textbox inset="0mm,0mm,0mm,0mm" style="mso-fit-shape-to-text:t;">
                <w:txbxContent>
                  <w:p>
                    <w:pPr>
                      <w:pStyle w:val="29"/>
                      <w:keepNext w:val="0"/>
                      <w:keepLines w:val="0"/>
                      <w:widowControl w:val="0"/>
                      <w:shd w:val="clear" w:color="auto" w:fill="auto"/>
                      <w:bidi w:val="0"/>
                      <w:spacing w:before="0" w:after="0" w:line="240" w:lineRule="auto"/>
                      <w:ind w:left="0" w:right="0" w:firstLine="0"/>
                      <w:jc w:val="left"/>
                    </w:pPr>
                    <w:r>
                      <w:rPr>
                        <w:color w:val="4A4C4E"/>
                        <w:spacing w:val="0"/>
                        <w:w w:val="100"/>
                        <w:position w:val="0"/>
                        <w:lang w:val="en-US" w:eastAsia="en-US" w:bidi="en-US"/>
                      </w:rPr>
                      <w:t>-</w:t>
                    </w:r>
                    <w:r>
                      <w:fldChar w:fldCharType="begin"/>
                    </w:r>
                    <w:r>
                      <w:instrText xml:space="preserve"> PAGE \* MERGEFORMAT </w:instrText>
                    </w:r>
                    <w:r>
                      <w:fldChar w:fldCharType="separate"/>
                    </w:r>
                    <w:r>
                      <w:rPr>
                        <w:spacing w:val="0"/>
                        <w:w w:val="100"/>
                        <w:position w:val="0"/>
                      </w:rPr>
                      <w:t>#</w:t>
                    </w:r>
                    <w:r>
                      <w:rPr>
                        <w:spacing w:val="0"/>
                        <w:w w:val="100"/>
                        <w:position w:val="0"/>
                      </w:rPr>
                      <w:fldChar w:fldCharType="end"/>
                    </w:r>
                    <w:r>
                      <w:rPr>
                        <w:spacing w:val="0"/>
                        <w:w w:val="100"/>
                        <w:position w:val="0"/>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3630295</wp:posOffset>
              </wp:positionH>
              <wp:positionV relativeFrom="page">
                <wp:posOffset>10030460</wp:posOffset>
              </wp:positionV>
              <wp:extent cx="448310"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448310"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2B2C2D"/>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r>
                            <w:rPr>
                              <w:rFonts w:ascii="宋体" w:hAnsi="宋体" w:eastAsia="宋体" w:cs="宋体"/>
                              <w:color w:val="4A4C4E"/>
                              <w:spacing w:val="0"/>
                              <w:w w:val="100"/>
                              <w:position w:val="0"/>
                              <w:sz w:val="22"/>
                              <w:szCs w:val="22"/>
                            </w:rPr>
                            <w:t>-</w:t>
                          </w:r>
                        </w:p>
                      </w:txbxContent>
                    </wps:txbx>
                    <wps:bodyPr wrap="none" lIns="0" tIns="0" rIns="0" bIns="0">
                      <a:spAutoFit/>
                    </wps:bodyPr>
                  </wps:wsp>
                </a:graphicData>
              </a:graphic>
            </wp:anchor>
          </w:drawing>
        </mc:Choice>
        <mc:Fallback>
          <w:pict>
            <v:shape id="Shape 34" o:spid="_x0000_s1026" o:spt="202" type="#_x0000_t202" style="position:absolute;left:0pt;margin-left:285.85pt;margin-top:789.8pt;height:8.65pt;width:35.3pt;mso-position-horizontal-relative:page;mso-position-vertical-relative:page;mso-wrap-style:none;z-index:-440400896;mso-width-relative:page;mso-height-relative:page;" filled="f" stroked="f" coordsize="21600,21600" o:gfxdata="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Hl2fNkAAAANAQAADwAAAAAAAAABACAAAAAiAAAAZHJzL2Rv&#10;d25yZXYueG1sUEsBAhQAFAAAAAgAh07iQA9GUS+OAQAAIwMAAA4AAAAAAAAAAQAgAAAAKAEAAGRy&#10;cy9lMm9Eb2MueG1sUEsFBgAAAAAGAAYAWQEAACg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2B2C2D"/>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r>
                      <w:rPr>
                        <w:rFonts w:ascii="宋体" w:hAnsi="宋体" w:eastAsia="宋体" w:cs="宋体"/>
                        <w:color w:val="4A4C4E"/>
                        <w:spacing w:val="0"/>
                        <w:w w:val="100"/>
                        <w:position w:val="0"/>
                        <w:sz w:val="22"/>
                        <w:szCs w:val="22"/>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36" name="Shape 36"/>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36"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1XJfYNgAAAANAQAADwAAAAAAAAABACAAAAAiAAAAZHJzL2Rv&#10;d25yZXYueG1sUEsBAhQAFAAAAAgAh07iQAd7pBqPAQAAIwMAAA4AAAAAAAAAAQAgAAAAJwEAAGRy&#10;cy9lMm9Eb2MueG1sUEsFBgAAAAAGAAYAWQEAACg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38" name="Shape 38"/>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38"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Vcl9g2AAAAA0BAAAPAAAAAAAAAAEAIAAAACIAAABkcnMvZG93&#10;bnJldi54bWxQSwECFAAUAAAACACHTuJAhfAZvo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1213485</wp:posOffset>
              </wp:positionH>
              <wp:positionV relativeFrom="page">
                <wp:posOffset>9723120</wp:posOffset>
              </wp:positionV>
              <wp:extent cx="435610" cy="125095"/>
              <wp:effectExtent l="0" t="0" r="0" b="0"/>
              <wp:wrapNone/>
              <wp:docPr id="4" name="Shape 4"/>
              <wp:cNvGraphicFramePr/>
              <a:graphic xmlns:a="http://schemas.openxmlformats.org/drawingml/2006/main">
                <a:graphicData uri="http://schemas.microsoft.com/office/word/2010/wordprocessingShape">
                  <wps:wsp>
                    <wps:cNvSpPr txBox="1"/>
                    <wps:spPr>
                      <a:xfrm>
                        <a:off x="0" y="0"/>
                        <a:ext cx="435610"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B2C2D"/>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B2C2D"/>
                              <w:spacing w:val="0"/>
                              <w:w w:val="100"/>
                              <w:position w:val="0"/>
                              <w:sz w:val="28"/>
                              <w:szCs w:val="28"/>
                            </w:rPr>
                            <w:t>#</w:t>
                          </w:r>
                          <w:r>
                            <w:rPr>
                              <w:rFonts w:ascii="Times New Roman" w:hAnsi="Times New Roman" w:eastAsia="Times New Roman" w:cs="Times New Roman"/>
                              <w:color w:val="2B2C2D"/>
                              <w:spacing w:val="0"/>
                              <w:w w:val="100"/>
                              <w:position w:val="0"/>
                              <w:sz w:val="28"/>
                              <w:szCs w:val="28"/>
                            </w:rPr>
                            <w:fldChar w:fldCharType="end"/>
                          </w:r>
                          <w:r>
                            <w:rPr>
                              <w:rFonts w:ascii="Times New Roman" w:hAnsi="Times New Roman" w:eastAsia="Times New Roman" w:cs="Times New Roman"/>
                              <w:color w:val="2B2C2D"/>
                              <w:spacing w:val="0"/>
                              <w:w w:val="100"/>
                              <w:position w:val="0"/>
                              <w:sz w:val="28"/>
                              <w:szCs w:val="28"/>
                            </w:rPr>
                            <w:t xml:space="preserve"> -</w:t>
                          </w:r>
                        </w:p>
                      </w:txbxContent>
                    </wps:txbx>
                    <wps:bodyPr wrap="none" lIns="0" tIns="0" rIns="0" bIns="0">
                      <a:spAutoFit/>
                    </wps:bodyPr>
                  </wps:wsp>
                </a:graphicData>
              </a:graphic>
            </wp:anchor>
          </w:drawing>
        </mc:Choice>
        <mc:Fallback>
          <w:pict>
            <v:shape id="Shape 4" o:spid="_x0000_s1026" o:spt="202" type="#_x0000_t202" style="position:absolute;left:0pt;margin-left:95.55pt;margin-top:765.6pt;height:9.85pt;width:34.3pt;mso-position-horizontal-relative:page;mso-position-vertical-relative:page;mso-wrap-style:none;z-index:-440400896;mso-width-relative:page;mso-height-relative:page;" filled="f" stroked="f" coordsize="21600,21600" o:gfxdata="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4gTdO2AAAAA0BAAAPAAAAAAAAAAEAIAAAACIAAABkcnMv&#10;ZG93bnJldi54bWxQSwECFAAUAAAACACHTuJAxtDsyZEBAAAhAwAADgAAAAAAAAABACAAAAAnAQAA&#10;ZHJzL2Uyb0RvYy54bWxQSwUGAAAAAAYABgBZAQAAKg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2B2C2D"/>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2B2C2D"/>
                        <w:spacing w:val="0"/>
                        <w:w w:val="100"/>
                        <w:position w:val="0"/>
                        <w:sz w:val="28"/>
                        <w:szCs w:val="28"/>
                      </w:rPr>
                      <w:t>#</w:t>
                    </w:r>
                    <w:r>
                      <w:rPr>
                        <w:rFonts w:ascii="Times New Roman" w:hAnsi="Times New Roman" w:eastAsia="Times New Roman" w:cs="Times New Roman"/>
                        <w:color w:val="2B2C2D"/>
                        <w:spacing w:val="0"/>
                        <w:w w:val="100"/>
                        <w:position w:val="0"/>
                        <w:sz w:val="28"/>
                        <w:szCs w:val="28"/>
                      </w:rPr>
                      <w:fldChar w:fldCharType="end"/>
                    </w:r>
                    <w:r>
                      <w:rPr>
                        <w:rFonts w:ascii="Times New Roman" w:hAnsi="Times New Roman" w:eastAsia="Times New Roman" w:cs="Times New Roman"/>
                        <w:color w:val="2B2C2D"/>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5928995</wp:posOffset>
              </wp:positionH>
              <wp:positionV relativeFrom="page">
                <wp:posOffset>9723120</wp:posOffset>
              </wp:positionV>
              <wp:extent cx="67310" cy="64135"/>
              <wp:effectExtent l="0" t="0" r="0" b="0"/>
              <wp:wrapNone/>
              <wp:docPr id="6" name="Shape 6"/>
              <wp:cNvGraphicFramePr/>
              <a:graphic xmlns:a="http://schemas.openxmlformats.org/drawingml/2006/main">
                <a:graphicData uri="http://schemas.microsoft.com/office/word/2010/wordprocessingShape">
                  <wps:wsp>
                    <wps:cNvSpPr txBox="1"/>
                    <wps:spPr>
                      <a:xfrm>
                        <a:off x="0" y="0"/>
                        <a:ext cx="67310" cy="6413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8"/>
                              <w:szCs w:val="28"/>
                            </w:rPr>
                          </w:pPr>
                        </w:p>
                      </w:txbxContent>
                    </wps:txbx>
                    <wps:bodyPr wrap="none" lIns="0" tIns="0" rIns="0" bIns="0">
                      <a:spAutoFit/>
                    </wps:bodyPr>
                  </wps:wsp>
                </a:graphicData>
              </a:graphic>
            </wp:anchor>
          </w:drawing>
        </mc:Choice>
        <mc:Fallback>
          <w:pict>
            <v:shape id="Shape 6" o:spid="_x0000_s1026" o:spt="202" type="#_x0000_t202" style="position:absolute;left:0pt;margin-left:466.85pt;margin-top:765.6pt;height:5.05pt;width:5.3pt;mso-position-horizontal-relative:page;mso-position-vertical-relative:page;mso-wrap-style:none;z-index:-440400896;mso-width-relative:page;mso-height-relative:page;" filled="f" stroked="f" coordsize="21600,21600" o:gfxdata="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m7EsnZAAAADQEAAA8AAAAAAAAAAQAgAAAAIgAAAGRycy9kb3du&#10;cmV2LnhtbFBLAQIUABQAAAAIAIdO4kCl9w6NjAEAAB8DAAAOAAAAAAAAAAEAIAAAACg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8"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VyX2DYAAAADQEAAA8AAAAAAAAAAQAgAAAAIgAAAGRycy9kb3du&#10;cmV2LnhtbFBLAQIUABQAAAAIAIdO4kCtJFMBjQEAACEDAAAOAAAAAAAAAAEAIAAAACc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10" name="Shape 10"/>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10"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1XJfYNgAAAANAQAADwAAAAAAAAABACAAAAAiAAAAZHJzL2Rvd25y&#10;ZXYueG1sUEsBAhQAFAAAAAgAh07iQMc6KBCMAQAAIwMAAA4AAAAAAAAAAQAgAAAAJwEAAGRycy9l&#10;Mm9Eb2MueG1sUEsFBgAAAAAGAAYAWQEAACU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3528695</wp:posOffset>
              </wp:positionH>
              <wp:positionV relativeFrom="page">
                <wp:posOffset>9692640</wp:posOffset>
              </wp:positionV>
              <wp:extent cx="374650" cy="109855"/>
              <wp:effectExtent l="0" t="0" r="0" b="0"/>
              <wp:wrapNone/>
              <wp:docPr id="14" name="Shape 14"/>
              <wp:cNvGraphicFramePr/>
              <a:graphic xmlns:a="http://schemas.openxmlformats.org/drawingml/2006/main">
                <a:graphicData uri="http://schemas.microsoft.com/office/word/2010/wordprocessingShape">
                  <wps:wsp>
                    <wps:cNvSpPr txBox="1"/>
                    <wps:spPr>
                      <a:xfrm>
                        <a:off x="0" y="0"/>
                        <a:ext cx="374650"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2B2C2D"/>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14" o:spid="_x0000_s1026" o:spt="202" type="#_x0000_t202" style="position:absolute;left:0pt;margin-left:277.85pt;margin-top:763.2pt;height:8.65pt;width:29.5pt;mso-position-horizontal-relative:page;mso-position-vertical-relative:page;mso-wrap-style:none;z-index:-440400896;mso-width-relative:page;mso-height-relative:page;" filled="f" stroked="f" coordsize="21600,21600" o:gfxdata="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qnlSX2AAAAA0BAAAPAAAAAAAAAAEAIAAAACIAAABkcnMvZG93&#10;bnJldi54bWxQSwECFAAUAAAACACHTuJAoGhJjo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2B2C2D"/>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3601720</wp:posOffset>
              </wp:positionH>
              <wp:positionV relativeFrom="page">
                <wp:posOffset>10137775</wp:posOffset>
              </wp:positionV>
              <wp:extent cx="450850" cy="109855"/>
              <wp:effectExtent l="0" t="0" r="0" b="0"/>
              <wp:wrapNone/>
              <wp:docPr id="18" name="Shape 18"/>
              <wp:cNvGraphicFramePr/>
              <a:graphic xmlns:a="http://schemas.openxmlformats.org/drawingml/2006/main">
                <a:graphicData uri="http://schemas.microsoft.com/office/word/2010/wordprocessingShape">
                  <wps:wsp>
                    <wps:cNvSpPr txBox="1"/>
                    <wps:spPr>
                      <a:xfrm>
                        <a:off x="0" y="0"/>
                        <a:ext cx="450850"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r>
                            <w:rPr>
                              <w:rFonts w:ascii="宋体" w:hAnsi="宋体" w:eastAsia="宋体" w:cs="宋体"/>
                              <w:color w:val="4A4C4E"/>
                              <w:spacing w:val="0"/>
                              <w:w w:val="100"/>
                              <w:position w:val="0"/>
                              <w:sz w:val="22"/>
                              <w:szCs w:val="22"/>
                              <w:lang w:val="en-US" w:eastAsia="en-US" w:bidi="en-US"/>
                            </w:rPr>
                            <w:t>-</w:t>
                          </w:r>
                        </w:p>
                      </w:txbxContent>
                    </wps:txbx>
                    <wps:bodyPr wrap="none" lIns="0" tIns="0" rIns="0" bIns="0">
                      <a:spAutoFit/>
                    </wps:bodyPr>
                  </wps:wsp>
                </a:graphicData>
              </a:graphic>
            </wp:anchor>
          </w:drawing>
        </mc:Choice>
        <mc:Fallback>
          <w:pict>
            <v:shape id="Shape 18" o:spid="_x0000_s1026" o:spt="202" type="#_x0000_t202" style="position:absolute;left:0pt;margin-left:283.6pt;margin-top:798.25pt;height:8.65pt;width:35.5pt;mso-position-horizontal-relative:page;mso-position-vertical-relative:page;mso-wrap-style:none;z-index:-440400896;mso-width-relative:page;mso-height-relative:page;" filled="f" stroked="f" coordsize="21600,21600" o:gfxdata="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s9EQTYAAAADQEAAA8AAAAAAAAAAQAgAAAAIgAAAGRycy9kb3du&#10;cmV2LnhtbFBLAQIUABQAAAAIAIdO4kDbm05UjQEAACMDAAAOAAAAAAAAAAEAIAAAACcBAABkcnMv&#10;ZTJvRG9jLnhtbFBLBQYAAAAABgAGAFkBAAAm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r>
                      <w:rPr>
                        <w:rFonts w:ascii="宋体" w:hAnsi="宋体" w:eastAsia="宋体" w:cs="宋体"/>
                        <w:color w:val="4A4C4E"/>
                        <w:spacing w:val="0"/>
                        <w:w w:val="100"/>
                        <w:position w:val="0"/>
                        <w:sz w:val="22"/>
                        <w:szCs w:val="22"/>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3601720</wp:posOffset>
              </wp:positionH>
              <wp:positionV relativeFrom="page">
                <wp:posOffset>10137775</wp:posOffset>
              </wp:positionV>
              <wp:extent cx="450850" cy="109855"/>
              <wp:effectExtent l="0" t="0" r="0" b="0"/>
              <wp:wrapNone/>
              <wp:docPr id="22" name="Shape 22"/>
              <wp:cNvGraphicFramePr/>
              <a:graphic xmlns:a="http://schemas.openxmlformats.org/drawingml/2006/main">
                <a:graphicData uri="http://schemas.microsoft.com/office/word/2010/wordprocessingShape">
                  <wps:wsp>
                    <wps:cNvSpPr txBox="1"/>
                    <wps:spPr>
                      <a:xfrm>
                        <a:off x="0" y="0"/>
                        <a:ext cx="450850" cy="1098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r>
                            <w:rPr>
                              <w:rFonts w:ascii="宋体" w:hAnsi="宋体" w:eastAsia="宋体" w:cs="宋体"/>
                              <w:color w:val="4A4C4E"/>
                              <w:spacing w:val="0"/>
                              <w:w w:val="100"/>
                              <w:position w:val="0"/>
                              <w:sz w:val="22"/>
                              <w:szCs w:val="22"/>
                              <w:lang w:val="en-US" w:eastAsia="en-US" w:bidi="en-US"/>
                            </w:rPr>
                            <w:t>-</w:t>
                          </w:r>
                        </w:p>
                      </w:txbxContent>
                    </wps:txbx>
                    <wps:bodyPr wrap="none" lIns="0" tIns="0" rIns="0" bIns="0">
                      <a:spAutoFit/>
                    </wps:bodyPr>
                  </wps:wsp>
                </a:graphicData>
              </a:graphic>
            </wp:anchor>
          </w:drawing>
        </mc:Choice>
        <mc:Fallback>
          <w:pict>
            <v:shape id="Shape 22" o:spid="_x0000_s1026" o:spt="202" type="#_x0000_t202" style="position:absolute;left:0pt;margin-left:283.6pt;margin-top:798.25pt;height:8.65pt;width:35.5pt;mso-position-horizontal-relative:page;mso-position-vertical-relative:page;mso-wrap-style:none;z-index:-440400896;mso-width-relative:page;mso-height-relative:page;" filled="f" stroked="f" coordsize="21600,21600" o:gfxdata="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7PREE2AAAAA0BAAAPAAAAAAAAAAEAIAAAACIAAABkcnMvZG93&#10;bnJldi54bWxQSwECFAAUAAAACACHTuJA+TFbp4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2"/>
                        <w:szCs w:val="22"/>
                      </w:rPr>
                      <w:t>#</w:t>
                    </w:r>
                    <w:r>
                      <w:rPr>
                        <w:rFonts w:ascii="宋体" w:hAnsi="宋体" w:eastAsia="宋体" w:cs="宋体"/>
                        <w:color w:val="000000"/>
                        <w:spacing w:val="0"/>
                        <w:w w:val="100"/>
                        <w:position w:val="0"/>
                        <w:sz w:val="22"/>
                        <w:szCs w:val="22"/>
                      </w:rPr>
                      <w:fldChar w:fldCharType="end"/>
                    </w:r>
                    <w:r>
                      <w:rPr>
                        <w:rFonts w:ascii="宋体" w:hAnsi="宋体" w:eastAsia="宋体" w:cs="宋体"/>
                        <w:color w:val="000000"/>
                        <w:spacing w:val="0"/>
                        <w:w w:val="100"/>
                        <w:position w:val="0"/>
                        <w:sz w:val="22"/>
                        <w:szCs w:val="22"/>
                      </w:rPr>
                      <w:t xml:space="preserve"> </w:t>
                    </w:r>
                    <w:r>
                      <w:rPr>
                        <w:rFonts w:ascii="宋体" w:hAnsi="宋体" w:eastAsia="宋体" w:cs="宋体"/>
                        <w:color w:val="4A4C4E"/>
                        <w:spacing w:val="0"/>
                        <w:w w:val="100"/>
                        <w:position w:val="0"/>
                        <w:sz w:val="22"/>
                        <w:szCs w:val="22"/>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3594100</wp:posOffset>
              </wp:positionH>
              <wp:positionV relativeFrom="page">
                <wp:posOffset>10037445</wp:posOffset>
              </wp:positionV>
              <wp:extent cx="448310" cy="106680"/>
              <wp:effectExtent l="0" t="0" r="0" b="0"/>
              <wp:wrapNone/>
              <wp:docPr id="24" name="Shape 24"/>
              <wp:cNvGraphicFramePr/>
              <a:graphic xmlns:a="http://schemas.openxmlformats.org/drawingml/2006/main">
                <a:graphicData uri="http://schemas.microsoft.com/office/word/2010/wordprocessingShape">
                  <wps:wsp>
                    <wps:cNvSpPr txBox="1"/>
                    <wps:spPr>
                      <a:xfrm>
                        <a:off x="0" y="0"/>
                        <a:ext cx="448310" cy="106680"/>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wps:txbx>
                    <wps:bodyPr wrap="none" lIns="0" tIns="0" rIns="0" bIns="0">
                      <a:spAutoFit/>
                    </wps:bodyPr>
                  </wps:wsp>
                </a:graphicData>
              </a:graphic>
            </wp:anchor>
          </w:drawing>
        </mc:Choice>
        <mc:Fallback>
          <w:pict>
            <v:shape id="Shape 24" o:spid="_x0000_s1026" o:spt="202" type="#_x0000_t202" style="position:absolute;left:0pt;margin-left:283pt;margin-top:790.35pt;height:8.4pt;width:35.3pt;mso-position-horizontal-relative:page;mso-position-vertical-relative:page;mso-wrap-style:none;z-index:-440400896;mso-width-relative:page;mso-height-relative:page;" filled="f" stroked="f" coordsize="21600,21600" o:gfxdata="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Vcl9g2AAAAA0BAAAPAAAAAAAAAAEAIAAAACIAAABkcnMvZG93&#10;bnJldi54bWxQSwECFAAUAAAACACHTuJAZxuAR44BAAAjAwAADgAAAAAAAAABACAAAAAnAQAAZHJz&#10;L2Uyb0RvYy54bWxQSwUGAAAAAAYABgBZAQAAJw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rPr>
                        <w:rFonts w:ascii="宋体" w:hAnsi="宋体" w:eastAsia="宋体" w:cs="宋体"/>
                        <w:color w:val="4A4C4E"/>
                        <w:spacing w:val="0"/>
                        <w:w w:val="100"/>
                        <w:position w:val="0"/>
                        <w:sz w:val="22"/>
                        <w:szCs w:val="22"/>
                        <w:lang w:val="en-US" w:eastAsia="en-US" w:bidi="en-US"/>
                      </w:rPr>
                      <w:t>-</w:t>
                    </w:r>
                    <w:r>
                      <w:fldChar w:fldCharType="begin"/>
                    </w:r>
                    <w:r>
                      <w:instrText xml:space="preserve"> PAGE \* MERGEFORMAT </w:instrText>
                    </w:r>
                    <w:r>
                      <w:fldChar w:fldCharType="separate"/>
                    </w:r>
                    <w:r>
                      <w:rPr>
                        <w:rFonts w:ascii="宋体" w:hAnsi="宋体" w:eastAsia="宋体" w:cs="宋体"/>
                        <w:color w:val="2B2C2D"/>
                        <w:spacing w:val="0"/>
                        <w:w w:val="100"/>
                        <w:position w:val="0"/>
                        <w:sz w:val="22"/>
                        <w:szCs w:val="22"/>
                      </w:rPr>
                      <w:t>#</w:t>
                    </w:r>
                    <w:r>
                      <w:rPr>
                        <w:rFonts w:ascii="宋体" w:hAnsi="宋体" w:eastAsia="宋体" w:cs="宋体"/>
                        <w:color w:val="2B2C2D"/>
                        <w:spacing w:val="0"/>
                        <w:w w:val="100"/>
                        <w:position w:val="0"/>
                        <w:sz w:val="22"/>
                        <w:szCs w:val="22"/>
                      </w:rPr>
                      <w:fldChar w:fldCharType="end"/>
                    </w:r>
                    <w:r>
                      <w:rPr>
                        <w:rFonts w:ascii="宋体" w:hAnsi="宋体" w:eastAsia="宋体" w:cs="宋体"/>
                        <w:color w:val="2B2C2D"/>
                        <w:spacing w:val="0"/>
                        <w:w w:val="100"/>
                        <w:position w:val="0"/>
                        <w:sz w:val="22"/>
                        <w:szCs w:val="2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695325</wp:posOffset>
              </wp:positionH>
              <wp:positionV relativeFrom="page">
                <wp:posOffset>685165</wp:posOffset>
              </wp:positionV>
              <wp:extent cx="524510" cy="186055"/>
              <wp:effectExtent l="0" t="0" r="0" b="0"/>
              <wp:wrapNone/>
              <wp:docPr id="32" name="Shape 32"/>
              <wp:cNvGraphicFramePr/>
              <a:graphic xmlns:a="http://schemas.openxmlformats.org/drawingml/2006/main">
                <a:graphicData uri="http://schemas.microsoft.com/office/word/2010/wordprocessingShape">
                  <wps:wsp>
                    <wps:cNvSpPr txBox="1"/>
                    <wps:spPr>
                      <a:xfrm>
                        <a:off x="0" y="0"/>
                        <a:ext cx="524510"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2B2C2D"/>
                              <w:spacing w:val="0"/>
                              <w:w w:val="100"/>
                              <w:position w:val="0"/>
                              <w:sz w:val="26"/>
                              <w:szCs w:val="26"/>
                            </w:rPr>
                            <w:t>附件</w:t>
                          </w:r>
                        </w:p>
                      </w:txbxContent>
                    </wps:txbx>
                    <wps:bodyPr wrap="none" lIns="0" tIns="0" rIns="0" bIns="0">
                      <a:spAutoFit/>
                    </wps:bodyPr>
                  </wps:wsp>
                </a:graphicData>
              </a:graphic>
            </wp:anchor>
          </w:drawing>
        </mc:Choice>
        <mc:Fallback>
          <w:pict>
            <v:shape id="Shape 32" o:spid="_x0000_s1026" o:spt="202" type="#_x0000_t202" style="position:absolute;left:0pt;margin-left:54.75pt;margin-top:53.95pt;height:14.65pt;width:41.3pt;mso-position-horizontal-relative:page;mso-position-vertical-relative:page;mso-wrap-style:none;z-index:-440400896;mso-width-relative:page;mso-height-relative:page;" filled="f" stroked="f" coordsize="21600,21600" o:gfxdata="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kdrhz1QAAAAsBAAAPAAAAAAAAAAEAIAAAACIAAABkcnMvZG93bnJl&#10;di54bWxQSwECFAAUAAAACACHTuJALttYG44BAAAjAwAADgAAAAAAAAABACAAAAAkAQAAZHJzL2Uy&#10;b0RvYy54bWxQSwUGAAAAAAYABgBZAQAAJA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2B2C2D"/>
                        <w:spacing w:val="0"/>
                        <w:w w:val="100"/>
                        <w:position w:val="0"/>
                        <w:sz w:val="26"/>
                        <w:szCs w:val="26"/>
                      </w:rPr>
                      <w:t>附件</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611505</wp:posOffset>
              </wp:positionH>
              <wp:positionV relativeFrom="page">
                <wp:posOffset>942340</wp:posOffset>
              </wp:positionV>
              <wp:extent cx="514985" cy="186055"/>
              <wp:effectExtent l="0" t="0" r="0" b="0"/>
              <wp:wrapNone/>
              <wp:docPr id="12" name="Shape 12"/>
              <wp:cNvGraphicFramePr/>
              <a:graphic xmlns:a="http://schemas.openxmlformats.org/drawingml/2006/main">
                <a:graphicData uri="http://schemas.microsoft.com/office/word/2010/wordprocessingShape">
                  <wps:wsp>
                    <wps:cNvSpPr txBox="1"/>
                    <wps:spPr>
                      <a:xfrm>
                        <a:off x="0" y="0"/>
                        <a:ext cx="514985"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r>
                            <w:rPr>
                              <w:rFonts w:hint="eastAsia" w:ascii="宋体" w:hAnsi="宋体" w:eastAsia="宋体" w:cs="宋体"/>
                              <w:color w:val="2B2C2D"/>
                              <w:spacing w:val="0"/>
                              <w:w w:val="100"/>
                              <w:position w:val="0"/>
                              <w:sz w:val="26"/>
                              <w:szCs w:val="26"/>
                              <w:lang w:val="en-US" w:eastAsia="zh-CN"/>
                            </w:rPr>
                            <w:t>1</w:t>
                          </w:r>
                        </w:p>
                      </w:txbxContent>
                    </wps:txbx>
                    <wps:bodyPr wrap="none" lIns="0" tIns="0" rIns="0" bIns="0">
                      <a:spAutoFit/>
                    </wps:bodyPr>
                  </wps:wsp>
                </a:graphicData>
              </a:graphic>
            </wp:anchor>
          </w:drawing>
        </mc:Choice>
        <mc:Fallback>
          <w:pict>
            <v:shape id="Shape 12" o:spid="_x0000_s1026" o:spt="202" type="#_x0000_t202" style="position:absolute;left:0pt;margin-left:48.15pt;margin-top:74.2pt;height:14.65pt;width:40.55pt;mso-position-horizontal-relative:page;mso-position-vertical-relative:page;mso-wrap-style:none;z-index:-440400896;mso-width-relative:page;mso-height-relative:page;" filled="f" stroked="f" coordsize="21600,21600" o:gfxdata="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8dxsP1QAAAAoBAAAPAAAAAAAAAAEAIAAAACIAAABkcnMvZG93bnJl&#10;di54bWxQSwECFAAUAAAACACHTuJAVxb9KY4BAAAjAwAADgAAAAAAAAABACAAAAAkAQAAZHJzL2Uy&#10;b0RvYy54bWxQSwUGAAAAAAYABgBZAQAAJA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r>
                      <w:rPr>
                        <w:rFonts w:hint="eastAsia" w:ascii="宋体" w:hAnsi="宋体" w:eastAsia="宋体" w:cs="宋体"/>
                        <w:color w:val="2B2C2D"/>
                        <w:spacing w:val="0"/>
                        <w:w w:val="100"/>
                        <w:position w:val="0"/>
                        <w:sz w:val="26"/>
                        <w:szCs w:val="26"/>
                        <w:lang w:val="en-US" w:eastAsia="zh-CN"/>
                      </w:rPr>
                      <w:t>1</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734060</wp:posOffset>
              </wp:positionH>
              <wp:positionV relativeFrom="page">
                <wp:posOffset>762000</wp:posOffset>
              </wp:positionV>
              <wp:extent cx="527050" cy="186055"/>
              <wp:effectExtent l="0" t="0" r="0" b="0"/>
              <wp:wrapNone/>
              <wp:docPr id="16" name="Shape 16"/>
              <wp:cNvGraphicFramePr/>
              <a:graphic xmlns:a="http://schemas.openxmlformats.org/drawingml/2006/main">
                <a:graphicData uri="http://schemas.microsoft.com/office/word/2010/wordprocessingShape">
                  <wps:wsp>
                    <wps:cNvSpPr txBox="1"/>
                    <wps:spPr>
                      <a:xfrm>
                        <a:off x="0" y="0"/>
                        <a:ext cx="527050"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p>
                      </w:txbxContent>
                    </wps:txbx>
                    <wps:bodyPr wrap="none" lIns="0" tIns="0" rIns="0" bIns="0">
                      <a:spAutoFit/>
                    </wps:bodyPr>
                  </wps:wsp>
                </a:graphicData>
              </a:graphic>
            </wp:anchor>
          </w:drawing>
        </mc:Choice>
        <mc:Fallback>
          <w:pict>
            <v:shape id="Shape 16" o:spid="_x0000_s1026" o:spt="202" type="#_x0000_t202" style="position:absolute;left:0pt;margin-left:57.8pt;margin-top:60pt;height:14.65pt;width:41.5pt;mso-position-horizontal-relative:page;mso-position-vertical-relative:page;mso-wrap-style:none;z-index:-440400896;mso-width-relative:page;mso-height-relative:page;" filled="f" stroked="f" coordsize="21600,21600" o:gfxdata="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z09dR0wAAAAsBAAAPAAAAAAAAAAEAIAAAACIAAABkcnMvZG93bnJldi54&#10;bWxQSwECFAAUAAAACACHTuJAuhHkiY0BAAAjAwAADgAAAAAAAAABACAAAAAiAQAAZHJzL2Uyb0Rv&#10;Yy54bWxQSwUGAAAAAAYABgBZAQAAI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734060</wp:posOffset>
              </wp:positionH>
              <wp:positionV relativeFrom="page">
                <wp:posOffset>762000</wp:posOffset>
              </wp:positionV>
              <wp:extent cx="527050" cy="186055"/>
              <wp:effectExtent l="0" t="0" r="0" b="0"/>
              <wp:wrapNone/>
              <wp:docPr id="20" name="Shape 20"/>
              <wp:cNvGraphicFramePr/>
              <a:graphic xmlns:a="http://schemas.openxmlformats.org/drawingml/2006/main">
                <a:graphicData uri="http://schemas.microsoft.com/office/word/2010/wordprocessingShape">
                  <wps:wsp>
                    <wps:cNvSpPr txBox="1"/>
                    <wps:spPr>
                      <a:xfrm>
                        <a:off x="0" y="0"/>
                        <a:ext cx="527050" cy="18605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p>
                      </w:txbxContent>
                    </wps:txbx>
                    <wps:bodyPr wrap="none" lIns="0" tIns="0" rIns="0" bIns="0">
                      <a:spAutoFit/>
                    </wps:bodyPr>
                  </wps:wsp>
                </a:graphicData>
              </a:graphic>
            </wp:anchor>
          </w:drawing>
        </mc:Choice>
        <mc:Fallback>
          <w:pict>
            <v:shape id="Shape 20" o:spid="_x0000_s1026" o:spt="202" type="#_x0000_t202" style="position:absolute;left:0pt;margin-left:57.8pt;margin-top:60pt;height:14.65pt;width:41.5pt;mso-position-horizontal-relative:page;mso-position-vertical-relative:page;mso-wrap-style:none;z-index:-440400896;mso-width-relative:page;mso-height-relative:page;" filled="f" stroked="f" coordsize="21600,21600" o:gfxdata="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z09dR0wAAAAsBAAAPAAAAAAAAAAEAIAAAACIAAABkcnMvZG93bnJldi54&#10;bWxQSwECFAAUAAAACACHTuJAGrGIbo0BAAAjAwAADgAAAAAAAAABACAAAAAiAQAAZHJzL2Uyb0Rv&#10;Yy54bWxQSwUGAAAAAAYABgBZAQAAIQU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rFonts w:hint="eastAsia" w:eastAsia="宋体"/>
                        <w:sz w:val="32"/>
                        <w:szCs w:val="32"/>
                        <w:lang w:val="en-US" w:eastAsia="zh-CN"/>
                      </w:rPr>
                    </w:pPr>
                    <w:r>
                      <w:rPr>
                        <w:rFonts w:ascii="宋体" w:hAnsi="宋体" w:eastAsia="宋体" w:cs="宋体"/>
                        <w:color w:val="2B2C2D"/>
                        <w:spacing w:val="0"/>
                        <w:w w:val="100"/>
                        <w:position w:val="0"/>
                        <w:sz w:val="26"/>
                        <w:szCs w:val="26"/>
                      </w:rPr>
                      <w:t>附件</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decimal"/>
      <w:lvlText w:val="%1."/>
      <w:lvlJc w:val="left"/>
      <w:rPr>
        <w:rFonts w:ascii="宋体" w:hAnsi="宋体" w:eastAsia="宋体" w:cs="宋体"/>
        <w:b w:val="0"/>
        <w:bCs w:val="0"/>
        <w:i w:val="0"/>
        <w:iCs w:val="0"/>
        <w:smallCaps w:val="0"/>
        <w:strike w:val="0"/>
        <w:color w:val="2B2C2D"/>
        <w:spacing w:val="0"/>
        <w:w w:val="100"/>
        <w:position w:val="0"/>
        <w:sz w:val="22"/>
        <w:szCs w:val="22"/>
        <w:u w:val="none"/>
        <w:shd w:val="clear" w:color="auto" w:fill="auto"/>
        <w:lang w:val="en-US" w:eastAsia="en-US" w:bidi="en-US"/>
      </w:rPr>
    </w:lvl>
  </w:abstractNum>
  <w:abstractNum w:abstractNumId="1">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2B2C2D"/>
        <w:spacing w:val="0"/>
        <w:w w:val="100"/>
        <w:position w:val="0"/>
        <w:sz w:val="22"/>
        <w:szCs w:val="22"/>
        <w:u w:val="none"/>
        <w:shd w:val="clear" w:color="auto" w:fill="auto"/>
        <w:lang w:val="en-US" w:eastAsia="en-US" w:bidi="en-US"/>
      </w:rPr>
    </w:lvl>
  </w:abstractNum>
  <w:abstractNum w:abstractNumId="2">
    <w:nsid w:val="BF205925"/>
    <w:multiLevelType w:val="singleLevel"/>
    <w:tmpl w:val="BF205925"/>
    <w:lvl w:ilvl="0" w:tentative="0">
      <w:start w:val="2"/>
      <w:numFmt w:val="decimal"/>
      <w:lvlText w:val="%1."/>
      <w:lvlJc w:val="left"/>
      <w:rPr>
        <w:rFonts w:ascii="宋体" w:hAnsi="宋体" w:eastAsia="宋体" w:cs="宋体"/>
        <w:b w:val="0"/>
        <w:bCs w:val="0"/>
        <w:i w:val="0"/>
        <w:iCs w:val="0"/>
        <w:smallCaps w:val="0"/>
        <w:strike w:val="0"/>
        <w:color w:val="2B2C2D"/>
        <w:spacing w:val="0"/>
        <w:w w:val="100"/>
        <w:position w:val="0"/>
        <w:sz w:val="22"/>
        <w:szCs w:val="22"/>
        <w:u w:val="none"/>
        <w:shd w:val="clear" w:color="auto" w:fill="auto"/>
        <w:lang w:val="en-US" w:eastAsia="en-US" w:bidi="en-US"/>
      </w:rPr>
    </w:lvl>
  </w:abstractNum>
  <w:abstractNum w:abstractNumId="3">
    <w:nsid w:val="CF092B84"/>
    <w:multiLevelType w:val="singleLevel"/>
    <w:tmpl w:val="CF092B84"/>
    <w:lvl w:ilvl="0" w:tentative="0">
      <w:start w:val="2"/>
      <w:numFmt w:val="decimal"/>
      <w:lvlText w:val="%1."/>
      <w:lvlJc w:val="left"/>
      <w:rPr>
        <w:rFonts w:ascii="宋体" w:hAnsi="宋体" w:eastAsia="宋体" w:cs="宋体"/>
        <w:b/>
        <w:bCs/>
        <w:i w:val="0"/>
        <w:iCs w:val="0"/>
        <w:smallCaps w:val="0"/>
        <w:strike w:val="0"/>
        <w:color w:val="4A4C4E"/>
        <w:spacing w:val="0"/>
        <w:w w:val="100"/>
        <w:position w:val="0"/>
        <w:sz w:val="26"/>
        <w:szCs w:val="26"/>
        <w:u w:val="none"/>
        <w:shd w:val="clear" w:color="auto" w:fill="auto"/>
        <w:lang w:val="zh-TW" w:eastAsia="zh-TW" w:bidi="zh-TW"/>
      </w:rPr>
    </w:lvl>
  </w:abstractNum>
  <w:abstractNum w:abstractNumId="4">
    <w:nsid w:val="EE901C7C"/>
    <w:multiLevelType w:val="singleLevel"/>
    <w:tmpl w:val="EE901C7C"/>
    <w:lvl w:ilvl="0" w:tentative="0">
      <w:start w:val="1"/>
      <w:numFmt w:val="decimal"/>
      <w:suff w:val="space"/>
      <w:lvlText w:val="（%1）"/>
      <w:lvlJc w:val="left"/>
    </w:lvl>
  </w:abstractNum>
  <w:abstractNum w:abstractNumId="5">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4A4C4E"/>
        <w:spacing w:val="0"/>
        <w:w w:val="100"/>
        <w:position w:val="0"/>
        <w:sz w:val="26"/>
        <w:szCs w:val="26"/>
        <w:u w:val="none"/>
        <w:shd w:val="clear" w:color="auto" w:fill="auto"/>
        <w:lang w:val="zh-TW" w:eastAsia="zh-TW" w:bidi="zh-TW"/>
      </w:rPr>
    </w:lvl>
  </w:abstractNum>
  <w:abstractNum w:abstractNumId="6">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2B2C2D"/>
        <w:spacing w:val="0"/>
        <w:w w:val="100"/>
        <w:position w:val="0"/>
        <w:sz w:val="22"/>
        <w:szCs w:val="22"/>
        <w:u w:val="none"/>
        <w:shd w:val="clear" w:color="auto" w:fill="auto"/>
        <w:lang w:val="en-US" w:eastAsia="en-US" w:bidi="en-US"/>
      </w:rPr>
    </w:lvl>
  </w:abstractNum>
  <w:abstractNum w:abstractNumId="7">
    <w:nsid w:val="03D62ECE"/>
    <w:multiLevelType w:val="singleLevel"/>
    <w:tmpl w:val="03D62ECE"/>
    <w:lvl w:ilvl="0" w:tentative="0">
      <w:start w:val="2"/>
      <w:numFmt w:val="decimal"/>
      <w:lvlText w:val="%1."/>
      <w:lvlJc w:val="left"/>
      <w:rPr>
        <w:rFonts w:ascii="宋体" w:hAnsi="宋体" w:eastAsia="宋体" w:cs="宋体"/>
        <w:b w:val="0"/>
        <w:bCs w:val="0"/>
        <w:i w:val="0"/>
        <w:iCs w:val="0"/>
        <w:smallCaps w:val="0"/>
        <w:strike w:val="0"/>
        <w:color w:val="4A4C4E"/>
        <w:spacing w:val="0"/>
        <w:w w:val="100"/>
        <w:position w:val="0"/>
        <w:sz w:val="22"/>
        <w:szCs w:val="22"/>
        <w:u w:val="none"/>
        <w:shd w:val="clear" w:color="auto" w:fill="auto"/>
        <w:lang w:val="zh-TW" w:eastAsia="zh-TW" w:bidi="zh-TW"/>
      </w:rPr>
    </w:lvl>
  </w:abstractNum>
  <w:abstractNum w:abstractNumId="8">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4A4C4E"/>
        <w:spacing w:val="0"/>
        <w:w w:val="100"/>
        <w:position w:val="0"/>
        <w:sz w:val="22"/>
        <w:szCs w:val="22"/>
        <w:u w:val="none"/>
        <w:shd w:val="clear" w:color="auto" w:fill="auto"/>
        <w:lang w:val="en-US" w:eastAsia="en-US" w:bidi="en-US"/>
      </w:rPr>
    </w:lvl>
  </w:abstractNum>
  <w:abstractNum w:abstractNumId="9">
    <w:nsid w:val="59ADCABA"/>
    <w:multiLevelType w:val="singleLevel"/>
    <w:tmpl w:val="59ADCABA"/>
    <w:lvl w:ilvl="0" w:tentative="0">
      <w:start w:val="1"/>
      <w:numFmt w:val="upperLetter"/>
      <w:lvlText w:val="%1."/>
      <w:lvlJc w:val="left"/>
      <w:rPr>
        <w:rFonts w:ascii="宋体" w:hAnsi="宋体" w:eastAsia="宋体" w:cs="宋体"/>
        <w:b/>
        <w:bCs/>
        <w:i w:val="0"/>
        <w:iCs w:val="0"/>
        <w:smallCaps w:val="0"/>
        <w:strike w:val="0"/>
        <w:color w:val="4A4C4E"/>
        <w:spacing w:val="0"/>
        <w:w w:val="100"/>
        <w:position w:val="0"/>
        <w:sz w:val="26"/>
        <w:szCs w:val="26"/>
        <w:u w:val="none"/>
        <w:shd w:val="clear" w:color="auto" w:fill="auto"/>
        <w:lang w:val="en-US" w:eastAsia="en-US" w:bidi="en-US"/>
      </w:rPr>
    </w:lvl>
  </w:abstractNum>
  <w:abstractNum w:abstractNumId="10">
    <w:nsid w:val="72183CF9"/>
    <w:multiLevelType w:val="singleLevel"/>
    <w:tmpl w:val="72183CF9"/>
    <w:lvl w:ilvl="0" w:tentative="0">
      <w:start w:val="2"/>
      <w:numFmt w:val="decimal"/>
      <w:lvlText w:val="%1."/>
      <w:lvlJc w:val="left"/>
      <w:rPr>
        <w:rFonts w:ascii="宋体" w:hAnsi="宋体" w:eastAsia="宋体" w:cs="宋体"/>
        <w:b w:val="0"/>
        <w:bCs w:val="0"/>
        <w:i w:val="0"/>
        <w:iCs w:val="0"/>
        <w:smallCaps w:val="0"/>
        <w:strike w:val="0"/>
        <w:color w:val="2B2C2D"/>
        <w:spacing w:val="0"/>
        <w:w w:val="100"/>
        <w:position w:val="0"/>
        <w:sz w:val="22"/>
        <w:szCs w:val="22"/>
        <w:u w:val="none"/>
        <w:shd w:val="clear" w:color="auto" w:fill="auto"/>
        <w:lang w:val="zh-TW" w:eastAsia="zh-TW" w:bidi="zh-TW"/>
      </w:rPr>
    </w:lvl>
  </w:abstractNum>
  <w:num w:numId="1">
    <w:abstractNumId w:val="4"/>
  </w:num>
  <w:num w:numId="2">
    <w:abstractNumId w:val="5"/>
  </w:num>
  <w:num w:numId="3">
    <w:abstractNumId w:val="3"/>
  </w:num>
  <w:num w:numId="4">
    <w:abstractNumId w:val="9"/>
  </w:num>
  <w:num w:numId="5">
    <w:abstractNumId w:val="2"/>
  </w:num>
  <w:num w:numId="6">
    <w:abstractNumId w:val="1"/>
  </w:num>
  <w:num w:numId="7">
    <w:abstractNumId w:val="7"/>
  </w:num>
  <w:num w:numId="8">
    <w:abstractNumId w:val="8"/>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F44A1C"/>
    <w:rsid w:val="016B6B06"/>
    <w:rsid w:val="02333330"/>
    <w:rsid w:val="030F33C5"/>
    <w:rsid w:val="05112315"/>
    <w:rsid w:val="065B2CBD"/>
    <w:rsid w:val="06916059"/>
    <w:rsid w:val="06ED0C3E"/>
    <w:rsid w:val="08C82CE2"/>
    <w:rsid w:val="09741BDA"/>
    <w:rsid w:val="09B72410"/>
    <w:rsid w:val="0A061671"/>
    <w:rsid w:val="0A7268CD"/>
    <w:rsid w:val="0A9F6E3F"/>
    <w:rsid w:val="0BA114DA"/>
    <w:rsid w:val="0BAC6DE1"/>
    <w:rsid w:val="0BDA281A"/>
    <w:rsid w:val="0DAD1320"/>
    <w:rsid w:val="0E175456"/>
    <w:rsid w:val="0FBB3A59"/>
    <w:rsid w:val="10152DEF"/>
    <w:rsid w:val="1212080C"/>
    <w:rsid w:val="12F63940"/>
    <w:rsid w:val="139E7816"/>
    <w:rsid w:val="151411D1"/>
    <w:rsid w:val="157F688C"/>
    <w:rsid w:val="15C30409"/>
    <w:rsid w:val="160F15B9"/>
    <w:rsid w:val="16255677"/>
    <w:rsid w:val="16C23375"/>
    <w:rsid w:val="180B7EBA"/>
    <w:rsid w:val="18A77FA4"/>
    <w:rsid w:val="18C43D14"/>
    <w:rsid w:val="197A372F"/>
    <w:rsid w:val="19E507D7"/>
    <w:rsid w:val="1A066AE1"/>
    <w:rsid w:val="1A451CC0"/>
    <w:rsid w:val="1AC3423F"/>
    <w:rsid w:val="1B5F747B"/>
    <w:rsid w:val="1C0D0FB2"/>
    <w:rsid w:val="1C100EA4"/>
    <w:rsid w:val="1CE24397"/>
    <w:rsid w:val="1DAE0CBC"/>
    <w:rsid w:val="209938F5"/>
    <w:rsid w:val="22021646"/>
    <w:rsid w:val="228B4059"/>
    <w:rsid w:val="23BF3019"/>
    <w:rsid w:val="26477288"/>
    <w:rsid w:val="279727D5"/>
    <w:rsid w:val="27E87247"/>
    <w:rsid w:val="288B5289"/>
    <w:rsid w:val="28A20B1A"/>
    <w:rsid w:val="28CD31DC"/>
    <w:rsid w:val="28CF310D"/>
    <w:rsid w:val="28D11EF3"/>
    <w:rsid w:val="28F23650"/>
    <w:rsid w:val="29554CC6"/>
    <w:rsid w:val="2A3926DF"/>
    <w:rsid w:val="2A5E6B47"/>
    <w:rsid w:val="2B863563"/>
    <w:rsid w:val="2BD41148"/>
    <w:rsid w:val="2EE441D2"/>
    <w:rsid w:val="2F6E1DCC"/>
    <w:rsid w:val="2FEC4C77"/>
    <w:rsid w:val="308E066C"/>
    <w:rsid w:val="31092F34"/>
    <w:rsid w:val="311C6A1C"/>
    <w:rsid w:val="321D552E"/>
    <w:rsid w:val="335030BF"/>
    <w:rsid w:val="352F1243"/>
    <w:rsid w:val="35C06B77"/>
    <w:rsid w:val="366B203E"/>
    <w:rsid w:val="398A1FE5"/>
    <w:rsid w:val="39F72657"/>
    <w:rsid w:val="39F86665"/>
    <w:rsid w:val="3B9B6EBF"/>
    <w:rsid w:val="3D0764CE"/>
    <w:rsid w:val="3D214CFC"/>
    <w:rsid w:val="3E6F48B3"/>
    <w:rsid w:val="3ECC0C79"/>
    <w:rsid w:val="3FD15BF3"/>
    <w:rsid w:val="3FF1451F"/>
    <w:rsid w:val="40A533C6"/>
    <w:rsid w:val="42D453FE"/>
    <w:rsid w:val="437B1292"/>
    <w:rsid w:val="45CD49D4"/>
    <w:rsid w:val="463E1C88"/>
    <w:rsid w:val="474C5F35"/>
    <w:rsid w:val="47C4768F"/>
    <w:rsid w:val="47C66220"/>
    <w:rsid w:val="4809793A"/>
    <w:rsid w:val="481A5EDD"/>
    <w:rsid w:val="486A63B4"/>
    <w:rsid w:val="48C80994"/>
    <w:rsid w:val="48C9356A"/>
    <w:rsid w:val="49A01B8B"/>
    <w:rsid w:val="49D244F2"/>
    <w:rsid w:val="49FD6A25"/>
    <w:rsid w:val="4A1D596A"/>
    <w:rsid w:val="4A8A1A98"/>
    <w:rsid w:val="4AF06A09"/>
    <w:rsid w:val="4B415C73"/>
    <w:rsid w:val="4D0E53BB"/>
    <w:rsid w:val="4EC37198"/>
    <w:rsid w:val="4F762B38"/>
    <w:rsid w:val="4FB84CDE"/>
    <w:rsid w:val="503D2844"/>
    <w:rsid w:val="506A3E05"/>
    <w:rsid w:val="50AC0E83"/>
    <w:rsid w:val="515C20E5"/>
    <w:rsid w:val="51821BB8"/>
    <w:rsid w:val="521E1725"/>
    <w:rsid w:val="52981B47"/>
    <w:rsid w:val="543A4832"/>
    <w:rsid w:val="56DB5511"/>
    <w:rsid w:val="57807217"/>
    <w:rsid w:val="58635AAC"/>
    <w:rsid w:val="58747EF4"/>
    <w:rsid w:val="59A1160D"/>
    <w:rsid w:val="5A277E28"/>
    <w:rsid w:val="5C96176A"/>
    <w:rsid w:val="5D7325DA"/>
    <w:rsid w:val="5DEE3B7E"/>
    <w:rsid w:val="5EA558AB"/>
    <w:rsid w:val="5FDA1560"/>
    <w:rsid w:val="611A6372"/>
    <w:rsid w:val="613913A8"/>
    <w:rsid w:val="6304590F"/>
    <w:rsid w:val="634A7527"/>
    <w:rsid w:val="638C4E17"/>
    <w:rsid w:val="68700303"/>
    <w:rsid w:val="691943F6"/>
    <w:rsid w:val="6B5B0872"/>
    <w:rsid w:val="6C691181"/>
    <w:rsid w:val="6D78430F"/>
    <w:rsid w:val="6DC107C7"/>
    <w:rsid w:val="6DD8610F"/>
    <w:rsid w:val="6E4B5F02"/>
    <w:rsid w:val="6E7F68BC"/>
    <w:rsid w:val="6F5C56C2"/>
    <w:rsid w:val="6FC10A0C"/>
    <w:rsid w:val="6FF67932"/>
    <w:rsid w:val="70031489"/>
    <w:rsid w:val="7020791B"/>
    <w:rsid w:val="716A0745"/>
    <w:rsid w:val="71DB56CE"/>
    <w:rsid w:val="72386C15"/>
    <w:rsid w:val="733259E9"/>
    <w:rsid w:val="73D0257A"/>
    <w:rsid w:val="747E7583"/>
    <w:rsid w:val="7503169B"/>
    <w:rsid w:val="76347543"/>
    <w:rsid w:val="77EF270C"/>
    <w:rsid w:val="78280E4C"/>
    <w:rsid w:val="7859732C"/>
    <w:rsid w:val="78B54140"/>
    <w:rsid w:val="79452E55"/>
    <w:rsid w:val="799B3364"/>
    <w:rsid w:val="7AEC392D"/>
    <w:rsid w:val="7BE63C71"/>
    <w:rsid w:val="7C735190"/>
    <w:rsid w:val="7C9D2714"/>
    <w:rsid w:val="7CDA170D"/>
    <w:rsid w:val="7DB16ECC"/>
    <w:rsid w:val="7DFE744F"/>
    <w:rsid w:val="7E5E19F2"/>
    <w:rsid w:val="7EDE79E6"/>
    <w:rsid w:val="7FB02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qFormat/>
    <w:uiPriority w:val="0"/>
    <w:rPr>
      <w:rFonts w:ascii="宋体" w:hAnsi="宋体" w:eastAsia="宋体" w:cs="宋体"/>
      <w:color w:val="DE576F"/>
      <w:sz w:val="92"/>
      <w:szCs w:val="92"/>
      <w:u w:val="singl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360"/>
      <w:jc w:val="center"/>
      <w:outlineLvl w:val="0"/>
    </w:pPr>
    <w:rPr>
      <w:rFonts w:ascii="宋体" w:hAnsi="宋体" w:eastAsia="宋体" w:cs="宋体"/>
      <w:color w:val="DE576F"/>
      <w:sz w:val="92"/>
      <w:szCs w:val="92"/>
      <w:u w:val="single"/>
      <w:shd w:val="clear" w:color="auto" w:fill="auto"/>
      <w:lang w:val="zh-TW" w:eastAsia="zh-TW" w:bidi="zh-TW"/>
    </w:rPr>
  </w:style>
  <w:style w:type="character" w:customStyle="1" w:styleId="8">
    <w:name w:val="Body text|1_"/>
    <w:basedOn w:val="5"/>
    <w:link w:val="9"/>
    <w:qFormat/>
    <w:uiPriority w:val="0"/>
    <w:rPr>
      <w:rFonts w:ascii="宋体" w:hAnsi="宋体" w:eastAsia="宋体" w:cs="宋体"/>
      <w:color w:val="2B2C2D"/>
      <w:sz w:val="26"/>
      <w:szCs w:val="26"/>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42" w:lineRule="auto"/>
      <w:ind w:firstLine="400"/>
    </w:pPr>
    <w:rPr>
      <w:rFonts w:ascii="宋体" w:hAnsi="宋体" w:eastAsia="宋体" w:cs="宋体"/>
      <w:color w:val="2B2C2D"/>
      <w:sz w:val="26"/>
      <w:szCs w:val="26"/>
      <w:u w:val="none"/>
      <w:shd w:val="clear" w:color="auto" w:fill="auto"/>
      <w:lang w:val="zh-TW" w:eastAsia="zh-TW" w:bidi="zh-TW"/>
    </w:rPr>
  </w:style>
  <w:style w:type="character" w:customStyle="1" w:styleId="10">
    <w:name w:val="Heading #2|1_"/>
    <w:basedOn w:val="5"/>
    <w:link w:val="11"/>
    <w:qFormat/>
    <w:uiPriority w:val="0"/>
    <w:rPr>
      <w:rFonts w:ascii="宋体" w:hAnsi="宋体" w:eastAsia="宋体" w:cs="宋体"/>
      <w:color w:val="4A4C4E"/>
      <w:sz w:val="42"/>
      <w:szCs w:val="42"/>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after="620" w:line="658" w:lineRule="exact"/>
      <w:jc w:val="center"/>
      <w:outlineLvl w:val="1"/>
    </w:pPr>
    <w:rPr>
      <w:rFonts w:ascii="宋体" w:hAnsi="宋体" w:eastAsia="宋体" w:cs="宋体"/>
      <w:color w:val="4A4C4E"/>
      <w:sz w:val="42"/>
      <w:szCs w:val="42"/>
      <w:u w:val="none"/>
      <w:shd w:val="clear" w:color="auto" w:fill="auto"/>
      <w:lang w:val="zh-TW" w:eastAsia="zh-TW" w:bidi="zh-TW"/>
    </w:rPr>
  </w:style>
  <w:style w:type="character" w:customStyle="1" w:styleId="12">
    <w:name w:val="Other|1_"/>
    <w:basedOn w:val="5"/>
    <w:link w:val="13"/>
    <w:qFormat/>
    <w:uiPriority w:val="0"/>
    <w:rPr>
      <w:rFonts w:ascii="宋体" w:hAnsi="宋体" w:eastAsia="宋体" w:cs="宋体"/>
      <w:color w:val="2B2C2D"/>
      <w:sz w:val="26"/>
      <w:szCs w:val="26"/>
      <w:u w:val="none"/>
      <w:shd w:val="clear" w:color="auto" w:fill="auto"/>
      <w:lang w:val="zh-TW" w:eastAsia="zh-TW" w:bidi="zh-TW"/>
    </w:rPr>
  </w:style>
  <w:style w:type="paragraph" w:customStyle="1" w:styleId="13">
    <w:name w:val="Other|1"/>
    <w:basedOn w:val="1"/>
    <w:link w:val="12"/>
    <w:qFormat/>
    <w:uiPriority w:val="0"/>
    <w:pPr>
      <w:widowControl w:val="0"/>
      <w:shd w:val="clear" w:color="auto" w:fill="auto"/>
      <w:spacing w:line="442" w:lineRule="auto"/>
      <w:ind w:firstLine="400"/>
    </w:pPr>
    <w:rPr>
      <w:rFonts w:ascii="宋体" w:hAnsi="宋体" w:eastAsia="宋体" w:cs="宋体"/>
      <w:color w:val="2B2C2D"/>
      <w:sz w:val="26"/>
      <w:szCs w:val="26"/>
      <w:u w:val="none"/>
      <w:shd w:val="clear" w:color="auto" w:fill="auto"/>
      <w:lang w:val="zh-TW" w:eastAsia="zh-TW" w:bidi="zh-TW"/>
    </w:rPr>
  </w:style>
  <w:style w:type="character" w:customStyle="1" w:styleId="14">
    <w:name w:val="Heading #3|1_"/>
    <w:basedOn w:val="5"/>
    <w:link w:val="15"/>
    <w:qFormat/>
    <w:uiPriority w:val="0"/>
    <w:rPr>
      <w:rFonts w:ascii="宋体" w:hAnsi="宋体" w:eastAsia="宋体" w:cs="宋体"/>
      <w:color w:val="4A4C4E"/>
      <w:sz w:val="34"/>
      <w:szCs w:val="34"/>
      <w:u w:val="none"/>
      <w:shd w:val="clear" w:color="auto" w:fill="auto"/>
      <w:lang w:val="zh-TW" w:eastAsia="zh-TW" w:bidi="zh-TW"/>
    </w:rPr>
  </w:style>
  <w:style w:type="paragraph" w:customStyle="1" w:styleId="15">
    <w:name w:val="Heading #3|1"/>
    <w:basedOn w:val="1"/>
    <w:link w:val="14"/>
    <w:qFormat/>
    <w:uiPriority w:val="0"/>
    <w:pPr>
      <w:widowControl w:val="0"/>
      <w:shd w:val="clear" w:color="auto" w:fill="auto"/>
      <w:spacing w:after="350"/>
      <w:jc w:val="center"/>
      <w:outlineLvl w:val="2"/>
    </w:pPr>
    <w:rPr>
      <w:rFonts w:ascii="宋体" w:hAnsi="宋体" w:eastAsia="宋体" w:cs="宋体"/>
      <w:color w:val="4A4C4E"/>
      <w:sz w:val="34"/>
      <w:szCs w:val="34"/>
      <w:u w:val="none"/>
      <w:shd w:val="clear" w:color="auto" w:fill="auto"/>
      <w:lang w:val="zh-TW" w:eastAsia="zh-TW" w:bidi="zh-TW"/>
    </w:rPr>
  </w:style>
  <w:style w:type="character" w:customStyle="1" w:styleId="16">
    <w:name w:val="Header or footer|2_"/>
    <w:basedOn w:val="5"/>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Other|2_"/>
    <w:basedOn w:val="5"/>
    <w:link w:val="19"/>
    <w:qFormat/>
    <w:uiPriority w:val="0"/>
    <w:rPr>
      <w:rFonts w:ascii="宋体" w:hAnsi="宋体" w:eastAsia="宋体" w:cs="宋体"/>
      <w:color w:val="2B2C2D"/>
      <w:sz w:val="22"/>
      <w:szCs w:val="22"/>
      <w:u w:val="none"/>
      <w:shd w:val="clear" w:color="auto" w:fill="auto"/>
      <w:lang w:val="zh-TW" w:eastAsia="zh-TW" w:bidi="zh-TW"/>
    </w:rPr>
  </w:style>
  <w:style w:type="paragraph" w:customStyle="1" w:styleId="19">
    <w:name w:val="Other|2"/>
    <w:basedOn w:val="1"/>
    <w:link w:val="18"/>
    <w:qFormat/>
    <w:uiPriority w:val="0"/>
    <w:pPr>
      <w:widowControl w:val="0"/>
      <w:shd w:val="clear" w:color="auto" w:fill="auto"/>
      <w:spacing w:line="271" w:lineRule="auto"/>
    </w:pPr>
    <w:rPr>
      <w:rFonts w:ascii="宋体" w:hAnsi="宋体" w:eastAsia="宋体" w:cs="宋体"/>
      <w:color w:val="2B2C2D"/>
      <w:sz w:val="22"/>
      <w:szCs w:val="22"/>
      <w:u w:val="none"/>
      <w:shd w:val="clear" w:color="auto" w:fill="auto"/>
      <w:lang w:val="zh-TW" w:eastAsia="zh-TW" w:bidi="zh-TW"/>
    </w:rPr>
  </w:style>
  <w:style w:type="character" w:customStyle="1" w:styleId="20">
    <w:name w:val="Table caption|1_"/>
    <w:basedOn w:val="5"/>
    <w:link w:val="21"/>
    <w:uiPriority w:val="0"/>
    <w:rPr>
      <w:rFonts w:ascii="宋体" w:hAnsi="宋体" w:eastAsia="宋体" w:cs="宋体"/>
      <w:color w:val="2B2C2D"/>
      <w:sz w:val="20"/>
      <w:szCs w:val="20"/>
      <w:u w:val="none"/>
      <w:shd w:val="clear" w:color="auto" w:fill="auto"/>
      <w:lang w:val="zh-TW" w:eastAsia="zh-TW" w:bidi="zh-TW"/>
    </w:rPr>
  </w:style>
  <w:style w:type="paragraph" w:customStyle="1" w:styleId="21">
    <w:name w:val="Table caption|1"/>
    <w:basedOn w:val="1"/>
    <w:link w:val="20"/>
    <w:uiPriority w:val="0"/>
    <w:pPr>
      <w:widowControl w:val="0"/>
      <w:shd w:val="clear" w:color="auto" w:fill="auto"/>
      <w:spacing w:line="283" w:lineRule="auto"/>
      <w:ind w:firstLine="160"/>
    </w:pPr>
    <w:rPr>
      <w:rFonts w:ascii="宋体" w:hAnsi="宋体" w:eastAsia="宋体" w:cs="宋体"/>
      <w:color w:val="2B2C2D"/>
      <w:sz w:val="20"/>
      <w:szCs w:val="20"/>
      <w:u w:val="none"/>
      <w:shd w:val="clear" w:color="auto" w:fill="auto"/>
      <w:lang w:val="zh-TW" w:eastAsia="zh-TW" w:bidi="zh-TW"/>
    </w:rPr>
  </w:style>
  <w:style w:type="character" w:customStyle="1" w:styleId="22">
    <w:name w:val="Body text|2_"/>
    <w:basedOn w:val="5"/>
    <w:link w:val="23"/>
    <w:qFormat/>
    <w:uiPriority w:val="0"/>
    <w:rPr>
      <w:rFonts w:ascii="宋体" w:hAnsi="宋体" w:eastAsia="宋体" w:cs="宋体"/>
      <w:color w:val="2B2C2D"/>
      <w:sz w:val="20"/>
      <w:szCs w:val="20"/>
      <w:u w:val="none"/>
      <w:shd w:val="clear" w:color="auto" w:fill="auto"/>
      <w:lang w:val="zh-TW" w:eastAsia="zh-TW" w:bidi="zh-TW"/>
    </w:rPr>
  </w:style>
  <w:style w:type="paragraph" w:customStyle="1" w:styleId="23">
    <w:name w:val="Body text|2"/>
    <w:basedOn w:val="1"/>
    <w:link w:val="22"/>
    <w:qFormat/>
    <w:uiPriority w:val="0"/>
    <w:pPr>
      <w:widowControl w:val="0"/>
      <w:shd w:val="clear" w:color="auto" w:fill="auto"/>
      <w:spacing w:line="322" w:lineRule="exact"/>
      <w:ind w:firstLine="440"/>
    </w:pPr>
    <w:rPr>
      <w:rFonts w:ascii="宋体" w:hAnsi="宋体" w:eastAsia="宋体" w:cs="宋体"/>
      <w:color w:val="2B2C2D"/>
      <w:sz w:val="20"/>
      <w:szCs w:val="20"/>
      <w:u w:val="none"/>
      <w:shd w:val="clear" w:color="auto" w:fill="auto"/>
      <w:lang w:val="zh-TW" w:eastAsia="zh-TW" w:bidi="zh-TW"/>
    </w:rPr>
  </w:style>
  <w:style w:type="character" w:customStyle="1" w:styleId="24">
    <w:name w:val="Body text|5_"/>
    <w:basedOn w:val="5"/>
    <w:link w:val="25"/>
    <w:qFormat/>
    <w:uiPriority w:val="0"/>
    <w:rPr>
      <w:sz w:val="20"/>
      <w:szCs w:val="20"/>
      <w:u w:val="none"/>
      <w:shd w:val="clear" w:color="auto" w:fill="auto"/>
      <w:lang w:val="zh-CN"/>
    </w:rPr>
  </w:style>
  <w:style w:type="paragraph" w:customStyle="1" w:styleId="25">
    <w:name w:val="Body text|5"/>
    <w:basedOn w:val="1"/>
    <w:link w:val="24"/>
    <w:qFormat/>
    <w:uiPriority w:val="0"/>
    <w:pPr>
      <w:widowControl w:val="0"/>
      <w:shd w:val="clear" w:color="auto" w:fill="auto"/>
      <w:spacing w:line="209" w:lineRule="auto"/>
      <w:ind w:hanging="980"/>
    </w:pPr>
    <w:rPr>
      <w:sz w:val="20"/>
      <w:szCs w:val="20"/>
      <w:u w:val="none"/>
      <w:shd w:val="clear" w:color="auto" w:fill="auto"/>
      <w:lang w:val="zh-CN"/>
    </w:rPr>
  </w:style>
  <w:style w:type="character" w:customStyle="1" w:styleId="26">
    <w:name w:val="Body text|4_"/>
    <w:basedOn w:val="5"/>
    <w:link w:val="27"/>
    <w:qFormat/>
    <w:uiPriority w:val="0"/>
    <w:rPr>
      <w:rFonts w:ascii="宋体" w:hAnsi="宋体" w:eastAsia="宋体" w:cs="宋体"/>
      <w:color w:val="4A4C4E"/>
      <w:sz w:val="34"/>
      <w:szCs w:val="34"/>
      <w:u w:val="none"/>
      <w:shd w:val="clear" w:color="auto" w:fill="auto"/>
      <w:lang w:val="zh-TW" w:eastAsia="zh-TW" w:bidi="zh-TW"/>
    </w:rPr>
  </w:style>
  <w:style w:type="paragraph" w:customStyle="1" w:styleId="27">
    <w:name w:val="Body text|4"/>
    <w:basedOn w:val="1"/>
    <w:link w:val="26"/>
    <w:qFormat/>
    <w:uiPriority w:val="0"/>
    <w:pPr>
      <w:widowControl w:val="0"/>
      <w:shd w:val="clear" w:color="auto" w:fill="auto"/>
      <w:spacing w:after="560"/>
      <w:jc w:val="center"/>
    </w:pPr>
    <w:rPr>
      <w:rFonts w:ascii="宋体" w:hAnsi="宋体" w:eastAsia="宋体" w:cs="宋体"/>
      <w:color w:val="4A4C4E"/>
      <w:sz w:val="34"/>
      <w:szCs w:val="34"/>
      <w:u w:val="none"/>
      <w:shd w:val="clear" w:color="auto" w:fill="auto"/>
      <w:lang w:val="zh-TW" w:eastAsia="zh-TW" w:bidi="zh-TW"/>
    </w:rPr>
  </w:style>
  <w:style w:type="character" w:customStyle="1" w:styleId="28">
    <w:name w:val="Header or footer|1_"/>
    <w:basedOn w:val="5"/>
    <w:link w:val="29"/>
    <w:uiPriority w:val="0"/>
    <w:rPr>
      <w:rFonts w:ascii="宋体" w:hAnsi="宋体" w:eastAsia="宋体" w:cs="宋体"/>
      <w:color w:val="2B2C2D"/>
      <w:sz w:val="22"/>
      <w:szCs w:val="22"/>
      <w:u w:val="none"/>
      <w:shd w:val="clear" w:color="auto" w:fill="auto"/>
      <w:lang w:val="zh-TW" w:eastAsia="zh-TW" w:bidi="zh-TW"/>
    </w:rPr>
  </w:style>
  <w:style w:type="paragraph" w:customStyle="1" w:styleId="29">
    <w:name w:val="Header or footer|1"/>
    <w:basedOn w:val="1"/>
    <w:link w:val="28"/>
    <w:qFormat/>
    <w:uiPriority w:val="0"/>
    <w:pPr>
      <w:widowControl w:val="0"/>
      <w:shd w:val="clear" w:color="auto" w:fill="auto"/>
    </w:pPr>
    <w:rPr>
      <w:rFonts w:ascii="宋体" w:hAnsi="宋体" w:eastAsia="宋体" w:cs="宋体"/>
      <w:color w:val="2B2C2D"/>
      <w:sz w:val="22"/>
      <w:szCs w:val="22"/>
      <w:u w:val="none"/>
      <w:shd w:val="clear" w:color="auto" w:fill="auto"/>
      <w:lang w:val="zh-TW" w:eastAsia="zh-TW" w:bidi="zh-TW"/>
    </w:rPr>
  </w:style>
  <w:style w:type="character" w:customStyle="1" w:styleId="30">
    <w:name w:val="Body text|3_"/>
    <w:basedOn w:val="5"/>
    <w:link w:val="31"/>
    <w:qFormat/>
    <w:uiPriority w:val="0"/>
    <w:rPr>
      <w:rFonts w:ascii="宋体" w:hAnsi="宋体" w:eastAsia="宋体" w:cs="宋体"/>
      <w:color w:val="4A4C4E"/>
      <w:sz w:val="30"/>
      <w:szCs w:val="30"/>
      <w:u w:val="none"/>
      <w:shd w:val="clear" w:color="auto" w:fill="auto"/>
      <w:lang w:val="zh-TW" w:eastAsia="zh-TW" w:bidi="zh-TW"/>
    </w:rPr>
  </w:style>
  <w:style w:type="paragraph" w:customStyle="1" w:styleId="31">
    <w:name w:val="Body text|3"/>
    <w:basedOn w:val="1"/>
    <w:link w:val="30"/>
    <w:qFormat/>
    <w:uiPriority w:val="0"/>
    <w:pPr>
      <w:widowControl w:val="0"/>
      <w:shd w:val="clear" w:color="auto" w:fill="auto"/>
      <w:spacing w:after="420"/>
      <w:ind w:left="2130"/>
    </w:pPr>
    <w:rPr>
      <w:rFonts w:ascii="宋体" w:hAnsi="宋体" w:eastAsia="宋体" w:cs="宋体"/>
      <w:color w:val="4A4C4E"/>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2020-05-09T09:37:00Z</dcterms:created>
  <dc:creator>lucat</dc:creator>
  <cp:lastModifiedBy>lucat</cp:lastModifiedBy>
  <dcterms:modified xsi:type="dcterms:W3CDTF">2020-05-09T10:51:55Z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